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E0C2" w14:textId="77777777" w:rsidR="00E36081" w:rsidRPr="00016BA3" w:rsidRDefault="00016BA3">
      <w:pPr>
        <w:pStyle w:val="1"/>
        <w:jc w:val="center"/>
        <w:rPr>
          <w:sz w:val="36"/>
          <w:szCs w:val="36"/>
          <w:lang w:eastAsia="ja-JP"/>
        </w:rPr>
      </w:pPr>
      <w:r w:rsidRPr="00016BA3">
        <w:rPr>
          <w:sz w:val="36"/>
          <w:szCs w:val="36"/>
          <w:lang w:eastAsia="ja-JP"/>
        </w:rPr>
        <w:t>（仮）ジチカイのミライフォーラム</w:t>
      </w:r>
    </w:p>
    <w:p w14:paraId="753A3F5A" w14:textId="77777777" w:rsidR="00E36081" w:rsidRPr="00016BA3" w:rsidRDefault="00016BA3">
      <w:pPr>
        <w:jc w:val="center"/>
        <w:rPr>
          <w:b/>
          <w:bCs/>
          <w:sz w:val="24"/>
          <w:szCs w:val="24"/>
          <w:lang w:eastAsia="ja-JP"/>
        </w:rPr>
      </w:pPr>
      <w:r w:rsidRPr="00016BA3">
        <w:rPr>
          <w:b/>
          <w:bCs/>
          <w:i/>
          <w:sz w:val="32"/>
          <w:szCs w:val="24"/>
          <w:lang w:eastAsia="ja-JP"/>
        </w:rPr>
        <w:t>～地域の</w:t>
      </w:r>
      <w:r w:rsidRPr="00016BA3">
        <w:rPr>
          <w:b/>
          <w:bCs/>
          <w:i/>
          <w:sz w:val="32"/>
          <w:szCs w:val="24"/>
          <w:lang w:eastAsia="ja-JP"/>
        </w:rPr>
        <w:t>“</w:t>
      </w:r>
      <w:r w:rsidRPr="00016BA3">
        <w:rPr>
          <w:b/>
          <w:bCs/>
          <w:i/>
          <w:sz w:val="32"/>
          <w:szCs w:val="24"/>
          <w:lang w:eastAsia="ja-JP"/>
        </w:rPr>
        <w:t>これから</w:t>
      </w:r>
      <w:r w:rsidRPr="00016BA3">
        <w:rPr>
          <w:b/>
          <w:bCs/>
          <w:i/>
          <w:sz w:val="32"/>
          <w:szCs w:val="24"/>
          <w:lang w:eastAsia="ja-JP"/>
        </w:rPr>
        <w:t>”</w:t>
      </w:r>
      <w:r w:rsidRPr="00016BA3">
        <w:rPr>
          <w:b/>
          <w:bCs/>
          <w:i/>
          <w:sz w:val="32"/>
          <w:szCs w:val="24"/>
          <w:lang w:eastAsia="ja-JP"/>
        </w:rPr>
        <w:t>を語り合おう～</w:t>
      </w:r>
    </w:p>
    <w:p w14:paraId="569D4778" w14:textId="77777777" w:rsidR="00E36081" w:rsidRPr="00B32F4A" w:rsidRDefault="00016BA3">
      <w:pPr>
        <w:rPr>
          <w:sz w:val="24"/>
          <w:szCs w:val="24"/>
          <w:lang w:eastAsia="ja-JP"/>
        </w:rPr>
      </w:pPr>
      <w:r w:rsidRPr="00016BA3">
        <w:rPr>
          <w:rFonts w:ascii="Segoe UI Emoji" w:hAnsi="Segoe UI Emoji" w:cs="Segoe UI Emoji"/>
          <w:b/>
          <w:sz w:val="28"/>
          <w:szCs w:val="24"/>
          <w:lang w:eastAsia="ja-JP"/>
        </w:rPr>
        <w:t>🌳</w:t>
      </w:r>
      <w:r w:rsidRPr="00B32F4A">
        <w:rPr>
          <w:b/>
          <w:sz w:val="28"/>
          <w:szCs w:val="24"/>
          <w:lang w:eastAsia="ja-JP"/>
        </w:rPr>
        <w:t>主催</w:t>
      </w:r>
    </w:p>
    <w:p w14:paraId="6ACBB676" w14:textId="77777777" w:rsidR="00E36081" w:rsidRPr="00B32F4A" w:rsidRDefault="00016BA3">
      <w:pPr>
        <w:rPr>
          <w:sz w:val="24"/>
          <w:szCs w:val="24"/>
          <w:lang w:eastAsia="ja-JP"/>
        </w:rPr>
      </w:pPr>
      <w:r w:rsidRPr="00B32F4A">
        <w:rPr>
          <w:sz w:val="24"/>
          <w:szCs w:val="24"/>
          <w:lang w:eastAsia="ja-JP"/>
        </w:rPr>
        <w:t>駒ヶ根市・市自治組織の在り方検討会</w:t>
      </w:r>
    </w:p>
    <w:p w14:paraId="2423ADFA" w14:textId="77777777" w:rsidR="00E36081" w:rsidRPr="00B32F4A" w:rsidRDefault="00016BA3">
      <w:pPr>
        <w:rPr>
          <w:sz w:val="24"/>
          <w:szCs w:val="24"/>
          <w:lang w:eastAsia="ja-JP"/>
        </w:rPr>
      </w:pPr>
      <w:r w:rsidRPr="00016BA3">
        <w:rPr>
          <w:rFonts w:ascii="Segoe UI Emoji" w:hAnsi="Segoe UI Emoji" w:cs="Segoe UI Emoji"/>
          <w:b/>
          <w:sz w:val="28"/>
          <w:szCs w:val="24"/>
          <w:lang w:eastAsia="ja-JP"/>
        </w:rPr>
        <w:t>🌳</w:t>
      </w:r>
      <w:r w:rsidRPr="00B32F4A">
        <w:rPr>
          <w:b/>
          <w:sz w:val="28"/>
          <w:szCs w:val="24"/>
          <w:lang w:eastAsia="ja-JP"/>
        </w:rPr>
        <w:t>開催日時（予定）</w:t>
      </w:r>
    </w:p>
    <w:p w14:paraId="07D612E3" w14:textId="77777777" w:rsidR="00E36081" w:rsidRPr="00B32F4A" w:rsidRDefault="00016BA3">
      <w:pPr>
        <w:rPr>
          <w:sz w:val="24"/>
          <w:szCs w:val="24"/>
          <w:lang w:eastAsia="ja-JP"/>
        </w:rPr>
      </w:pPr>
      <w:r w:rsidRPr="00B32F4A">
        <w:rPr>
          <w:sz w:val="24"/>
          <w:szCs w:val="24"/>
          <w:lang w:eastAsia="ja-JP"/>
        </w:rPr>
        <w:t>令和</w:t>
      </w:r>
      <w:r w:rsidRPr="00B32F4A">
        <w:rPr>
          <w:sz w:val="24"/>
          <w:szCs w:val="24"/>
          <w:lang w:eastAsia="ja-JP"/>
        </w:rPr>
        <w:t>7</w:t>
      </w:r>
      <w:r w:rsidRPr="00B32F4A">
        <w:rPr>
          <w:sz w:val="24"/>
          <w:szCs w:val="24"/>
          <w:lang w:eastAsia="ja-JP"/>
        </w:rPr>
        <w:t>年（</w:t>
      </w:r>
      <w:r w:rsidRPr="00B32F4A">
        <w:rPr>
          <w:sz w:val="24"/>
          <w:szCs w:val="24"/>
          <w:lang w:eastAsia="ja-JP"/>
        </w:rPr>
        <w:t>2025</w:t>
      </w:r>
      <w:r w:rsidRPr="00B32F4A">
        <w:rPr>
          <w:sz w:val="24"/>
          <w:szCs w:val="24"/>
          <w:lang w:eastAsia="ja-JP"/>
        </w:rPr>
        <w:t>年）</w:t>
      </w:r>
      <w:r w:rsidRPr="00B32F4A">
        <w:rPr>
          <w:sz w:val="24"/>
          <w:szCs w:val="24"/>
          <w:lang w:eastAsia="ja-JP"/>
        </w:rPr>
        <w:t>8</w:t>
      </w:r>
      <w:r w:rsidRPr="00B32F4A">
        <w:rPr>
          <w:sz w:val="24"/>
          <w:szCs w:val="24"/>
          <w:lang w:eastAsia="ja-JP"/>
        </w:rPr>
        <w:t>月</w:t>
      </w:r>
      <w:r w:rsidRPr="00B32F4A">
        <w:rPr>
          <w:sz w:val="24"/>
          <w:szCs w:val="24"/>
          <w:lang w:eastAsia="ja-JP"/>
        </w:rPr>
        <w:t>2</w:t>
      </w:r>
      <w:r w:rsidRPr="00B32F4A">
        <w:rPr>
          <w:sz w:val="24"/>
          <w:szCs w:val="24"/>
          <w:lang w:eastAsia="ja-JP"/>
        </w:rPr>
        <w:t>日（土）または</w:t>
      </w:r>
      <w:r w:rsidRPr="00B32F4A">
        <w:rPr>
          <w:sz w:val="24"/>
          <w:szCs w:val="24"/>
          <w:lang w:eastAsia="ja-JP"/>
        </w:rPr>
        <w:t>3</w:t>
      </w:r>
      <w:r w:rsidRPr="00B32F4A">
        <w:rPr>
          <w:sz w:val="24"/>
          <w:szCs w:val="24"/>
          <w:lang w:eastAsia="ja-JP"/>
        </w:rPr>
        <w:t xml:space="preserve">日（日）　</w:t>
      </w:r>
      <w:r w:rsidRPr="00B32F4A">
        <w:rPr>
          <w:sz w:val="24"/>
          <w:szCs w:val="24"/>
          <w:lang w:eastAsia="ja-JP"/>
        </w:rPr>
        <w:t>13:30</w:t>
      </w:r>
      <w:r w:rsidRPr="00B32F4A">
        <w:rPr>
          <w:sz w:val="24"/>
          <w:szCs w:val="24"/>
          <w:lang w:eastAsia="ja-JP"/>
        </w:rPr>
        <w:t>～</w:t>
      </w:r>
      <w:r w:rsidRPr="00B32F4A">
        <w:rPr>
          <w:sz w:val="24"/>
          <w:szCs w:val="24"/>
          <w:lang w:eastAsia="ja-JP"/>
        </w:rPr>
        <w:t>16:00</w:t>
      </w:r>
    </w:p>
    <w:p w14:paraId="3A9F3162" w14:textId="77777777" w:rsidR="00E36081" w:rsidRPr="00B32F4A" w:rsidRDefault="00016BA3">
      <w:pPr>
        <w:rPr>
          <w:sz w:val="24"/>
          <w:szCs w:val="24"/>
          <w:lang w:eastAsia="ja-JP"/>
        </w:rPr>
      </w:pPr>
      <w:r w:rsidRPr="00016BA3">
        <w:rPr>
          <w:rFonts w:ascii="Segoe UI Emoji" w:hAnsi="Segoe UI Emoji" w:cs="Segoe UI Emoji"/>
          <w:b/>
          <w:sz w:val="28"/>
          <w:szCs w:val="24"/>
          <w:lang w:eastAsia="ja-JP"/>
        </w:rPr>
        <w:t>🌳</w:t>
      </w:r>
      <w:r w:rsidRPr="00B32F4A">
        <w:rPr>
          <w:b/>
          <w:sz w:val="28"/>
          <w:szCs w:val="24"/>
          <w:lang w:eastAsia="ja-JP"/>
        </w:rPr>
        <w:t xml:space="preserve"> </w:t>
      </w:r>
      <w:r w:rsidRPr="00B32F4A">
        <w:rPr>
          <w:b/>
          <w:sz w:val="28"/>
          <w:szCs w:val="24"/>
          <w:lang w:eastAsia="ja-JP"/>
        </w:rPr>
        <w:t>会場</w:t>
      </w:r>
    </w:p>
    <w:p w14:paraId="083648CF" w14:textId="77777777" w:rsidR="00E36081" w:rsidRPr="00B32F4A" w:rsidRDefault="00016BA3">
      <w:pPr>
        <w:rPr>
          <w:sz w:val="24"/>
          <w:szCs w:val="24"/>
          <w:lang w:eastAsia="ja-JP"/>
        </w:rPr>
      </w:pPr>
      <w:r w:rsidRPr="00B32F4A">
        <w:rPr>
          <w:sz w:val="24"/>
          <w:szCs w:val="24"/>
          <w:lang w:eastAsia="ja-JP"/>
        </w:rPr>
        <w:t>駒ヶ根市地域交流センター（赤穂公民館）</w:t>
      </w:r>
      <w:r w:rsidRPr="00B32F4A">
        <w:rPr>
          <w:sz w:val="24"/>
          <w:szCs w:val="24"/>
          <w:lang w:eastAsia="ja-JP"/>
        </w:rPr>
        <w:br/>
        <w:t>※Zoom</w:t>
      </w:r>
      <w:r w:rsidRPr="00B32F4A">
        <w:rPr>
          <w:sz w:val="24"/>
          <w:szCs w:val="24"/>
          <w:lang w:eastAsia="ja-JP"/>
        </w:rPr>
        <w:t>によるオンライン配信・後日</w:t>
      </w:r>
      <w:r w:rsidRPr="00B32F4A">
        <w:rPr>
          <w:sz w:val="24"/>
          <w:szCs w:val="24"/>
          <w:lang w:eastAsia="ja-JP"/>
        </w:rPr>
        <w:t>YouTube</w:t>
      </w:r>
      <w:r w:rsidRPr="00B32F4A">
        <w:rPr>
          <w:sz w:val="24"/>
          <w:szCs w:val="24"/>
          <w:lang w:eastAsia="ja-JP"/>
        </w:rPr>
        <w:t>公開も検討中</w:t>
      </w:r>
    </w:p>
    <w:p w14:paraId="2593D643" w14:textId="77777777" w:rsidR="00E36081" w:rsidRPr="00B32F4A" w:rsidRDefault="00016BA3">
      <w:pPr>
        <w:rPr>
          <w:sz w:val="24"/>
          <w:szCs w:val="24"/>
          <w:lang w:eastAsia="ja-JP"/>
        </w:rPr>
      </w:pPr>
      <w:r w:rsidRPr="00016BA3">
        <w:rPr>
          <w:rFonts w:ascii="Segoe UI Emoji" w:hAnsi="Segoe UI Emoji" w:cs="Segoe UI Emoji"/>
          <w:b/>
          <w:sz w:val="28"/>
          <w:szCs w:val="24"/>
          <w:lang w:eastAsia="ja-JP"/>
        </w:rPr>
        <w:t>🌳</w:t>
      </w:r>
      <w:r w:rsidRPr="00B32F4A">
        <w:rPr>
          <w:b/>
          <w:sz w:val="28"/>
          <w:szCs w:val="24"/>
          <w:lang w:eastAsia="ja-JP"/>
        </w:rPr>
        <w:t>目的</w:t>
      </w:r>
    </w:p>
    <w:p w14:paraId="338F907F" w14:textId="77777777" w:rsidR="00E36081" w:rsidRPr="00B32F4A" w:rsidRDefault="00016BA3">
      <w:pPr>
        <w:rPr>
          <w:sz w:val="24"/>
          <w:szCs w:val="24"/>
          <w:lang w:eastAsia="ja-JP"/>
        </w:rPr>
      </w:pPr>
      <w:r w:rsidRPr="00B32F4A">
        <w:rPr>
          <w:sz w:val="24"/>
          <w:szCs w:val="24"/>
          <w:lang w:eastAsia="ja-JP"/>
        </w:rPr>
        <w:t>・「自治組織の在り方に関する提言書（案）」に対し、市民と広く意見交換を行い、より実効性のある提言にブラッシュアップする。</w:t>
      </w:r>
      <w:r w:rsidRPr="00B32F4A">
        <w:rPr>
          <w:sz w:val="24"/>
          <w:szCs w:val="24"/>
          <w:lang w:eastAsia="ja-JP"/>
        </w:rPr>
        <w:br/>
      </w:r>
      <w:r w:rsidRPr="00B32F4A">
        <w:rPr>
          <w:sz w:val="24"/>
          <w:szCs w:val="24"/>
          <w:lang w:eastAsia="ja-JP"/>
        </w:rPr>
        <w:t>・世代や立場を超えて地域運営について考える機会を創出し、共に未来をつくる第一歩とする。</w:t>
      </w:r>
    </w:p>
    <w:p w14:paraId="25A72EE8" w14:textId="77777777" w:rsidR="00E36081" w:rsidRPr="00B32F4A" w:rsidRDefault="00016BA3">
      <w:pPr>
        <w:rPr>
          <w:sz w:val="24"/>
          <w:szCs w:val="24"/>
          <w:lang w:eastAsia="ja-JP"/>
        </w:rPr>
      </w:pPr>
      <w:r w:rsidRPr="00016BA3">
        <w:rPr>
          <w:rFonts w:ascii="Segoe UI Emoji" w:hAnsi="Segoe UI Emoji" w:cs="Segoe UI Emoji"/>
          <w:b/>
          <w:sz w:val="28"/>
          <w:szCs w:val="24"/>
          <w:lang w:eastAsia="ja-JP"/>
        </w:rPr>
        <w:t>🌳</w:t>
      </w:r>
      <w:r w:rsidRPr="00B32F4A">
        <w:rPr>
          <w:b/>
          <w:sz w:val="28"/>
          <w:szCs w:val="24"/>
          <w:lang w:eastAsia="ja-JP"/>
        </w:rPr>
        <w:t>参加対象</w:t>
      </w:r>
    </w:p>
    <w:p w14:paraId="19BF3ACC" w14:textId="77777777" w:rsidR="00E36081" w:rsidRPr="00B32F4A" w:rsidRDefault="00016BA3">
      <w:pPr>
        <w:rPr>
          <w:sz w:val="24"/>
          <w:szCs w:val="24"/>
          <w:lang w:eastAsia="ja-JP"/>
        </w:rPr>
      </w:pPr>
      <w:r w:rsidRPr="00B32F4A">
        <w:rPr>
          <w:sz w:val="24"/>
          <w:szCs w:val="24"/>
          <w:lang w:eastAsia="ja-JP"/>
        </w:rPr>
        <w:t>・市民全般（特に以下の層の参加を歓迎）</w:t>
      </w:r>
      <w:r w:rsidRPr="00B32F4A">
        <w:rPr>
          <w:sz w:val="24"/>
          <w:szCs w:val="24"/>
          <w:lang w:eastAsia="ja-JP"/>
        </w:rPr>
        <w:br/>
      </w:r>
      <w:r w:rsidRPr="00B32F4A">
        <w:rPr>
          <w:sz w:val="24"/>
          <w:szCs w:val="24"/>
          <w:lang w:eastAsia="ja-JP"/>
        </w:rPr>
        <w:t xml:space="preserve">　－子育て世代、高校生以上の若年層、女性</w:t>
      </w:r>
      <w:r w:rsidRPr="00B32F4A">
        <w:rPr>
          <w:sz w:val="24"/>
          <w:szCs w:val="24"/>
          <w:lang w:eastAsia="ja-JP"/>
        </w:rPr>
        <w:br/>
      </w:r>
      <w:r w:rsidRPr="00B32F4A">
        <w:rPr>
          <w:sz w:val="24"/>
          <w:szCs w:val="24"/>
          <w:lang w:eastAsia="ja-JP"/>
        </w:rPr>
        <w:t xml:space="preserve">　－自治会役員・</w:t>
      </w:r>
      <w:r w:rsidRPr="00B32F4A">
        <w:rPr>
          <w:sz w:val="24"/>
          <w:szCs w:val="24"/>
          <w:lang w:eastAsia="ja-JP"/>
        </w:rPr>
        <w:t>OB</w:t>
      </w:r>
      <w:r w:rsidRPr="00B32F4A">
        <w:rPr>
          <w:sz w:val="24"/>
          <w:szCs w:val="24"/>
          <w:lang w:eastAsia="ja-JP"/>
        </w:rPr>
        <w:t>、市職員（地区担当含む）</w:t>
      </w:r>
      <w:r w:rsidRPr="00B32F4A">
        <w:rPr>
          <w:sz w:val="24"/>
          <w:szCs w:val="24"/>
          <w:lang w:eastAsia="ja-JP"/>
        </w:rPr>
        <w:br/>
      </w:r>
      <w:r w:rsidRPr="00B32F4A">
        <w:rPr>
          <w:sz w:val="24"/>
          <w:szCs w:val="24"/>
          <w:lang w:eastAsia="ja-JP"/>
        </w:rPr>
        <w:t xml:space="preserve">　－地域づくりに関心のある方々</w:t>
      </w:r>
    </w:p>
    <w:p w14:paraId="3196BF15" w14:textId="77777777" w:rsidR="00402962" w:rsidRDefault="00016BA3" w:rsidP="00402962">
      <w:pPr>
        <w:rPr>
          <w:b/>
          <w:sz w:val="28"/>
          <w:szCs w:val="24"/>
          <w:lang w:eastAsia="ja-JP"/>
        </w:rPr>
      </w:pPr>
      <w:r w:rsidRPr="00016BA3">
        <w:rPr>
          <w:rFonts w:ascii="Segoe UI Emoji" w:hAnsi="Segoe UI Emoji" w:cs="Segoe UI Emoji"/>
          <w:b/>
          <w:sz w:val="28"/>
          <w:szCs w:val="24"/>
          <w:lang w:eastAsia="ja-JP"/>
        </w:rPr>
        <w:t>🌳</w:t>
      </w:r>
      <w:r w:rsidRPr="00B32F4A">
        <w:rPr>
          <w:b/>
          <w:sz w:val="28"/>
          <w:szCs w:val="24"/>
          <w:lang w:eastAsia="ja-JP"/>
        </w:rPr>
        <w:t>内容（案）</w:t>
      </w:r>
    </w:p>
    <w:p w14:paraId="0A5B5074" w14:textId="77777777" w:rsidR="00402962" w:rsidRDefault="00016BA3" w:rsidP="00402962">
      <w:pPr>
        <w:rPr>
          <w:sz w:val="24"/>
          <w:szCs w:val="24"/>
          <w:lang w:eastAsia="ja-JP"/>
        </w:rPr>
      </w:pPr>
      <w:r w:rsidRPr="00B32F4A">
        <w:rPr>
          <w:sz w:val="24"/>
          <w:szCs w:val="24"/>
          <w:lang w:eastAsia="ja-JP"/>
        </w:rPr>
        <w:t xml:space="preserve">1. </w:t>
      </w:r>
      <w:r w:rsidRPr="00B32F4A">
        <w:rPr>
          <w:sz w:val="24"/>
          <w:szCs w:val="24"/>
          <w:lang w:eastAsia="ja-JP"/>
        </w:rPr>
        <w:t>開会あいさつ（市長）</w:t>
      </w:r>
      <w:r w:rsidRPr="00B32F4A">
        <w:rPr>
          <w:sz w:val="24"/>
          <w:szCs w:val="24"/>
          <w:lang w:eastAsia="ja-JP"/>
        </w:rPr>
        <w:br/>
        <w:t xml:space="preserve">2. </w:t>
      </w:r>
      <w:r w:rsidRPr="00B32F4A">
        <w:rPr>
          <w:sz w:val="24"/>
          <w:szCs w:val="24"/>
          <w:lang w:eastAsia="ja-JP"/>
        </w:rPr>
        <w:t>提言書（</w:t>
      </w:r>
      <w:r w:rsidR="00402962">
        <w:rPr>
          <w:rFonts w:hint="eastAsia"/>
          <w:sz w:val="24"/>
          <w:szCs w:val="24"/>
          <w:lang w:eastAsia="ja-JP"/>
        </w:rPr>
        <w:t>草</w:t>
      </w:r>
      <w:r w:rsidRPr="00B32F4A">
        <w:rPr>
          <w:sz w:val="24"/>
          <w:szCs w:val="24"/>
          <w:lang w:eastAsia="ja-JP"/>
        </w:rPr>
        <w:t>案）の紹介と説明</w:t>
      </w:r>
      <w:r w:rsidR="00402962">
        <w:rPr>
          <w:rFonts w:hint="eastAsia"/>
          <w:sz w:val="24"/>
          <w:szCs w:val="24"/>
          <w:lang w:eastAsia="ja-JP"/>
        </w:rPr>
        <w:t>（パネル＋口頭）</w:t>
      </w:r>
      <w:r w:rsidRPr="00B32F4A">
        <w:rPr>
          <w:sz w:val="24"/>
          <w:szCs w:val="24"/>
          <w:lang w:eastAsia="ja-JP"/>
        </w:rPr>
        <w:br/>
        <w:t xml:space="preserve">3. </w:t>
      </w:r>
      <w:r w:rsidRPr="00B32F4A">
        <w:rPr>
          <w:sz w:val="24"/>
          <w:szCs w:val="24"/>
          <w:lang w:eastAsia="ja-JP"/>
        </w:rPr>
        <w:t>テーマ別グループディスカッション</w:t>
      </w:r>
      <w:r w:rsidRPr="00B32F4A">
        <w:rPr>
          <w:sz w:val="24"/>
          <w:szCs w:val="24"/>
          <w:lang w:eastAsia="ja-JP"/>
        </w:rPr>
        <w:br/>
      </w:r>
      <w:r w:rsidRPr="00B32F4A">
        <w:rPr>
          <w:sz w:val="24"/>
          <w:szCs w:val="24"/>
          <w:lang w:eastAsia="ja-JP"/>
        </w:rPr>
        <w:t xml:space="preserve">　</w:t>
      </w:r>
      <w:r w:rsidRPr="00B32F4A">
        <w:rPr>
          <w:sz w:val="24"/>
          <w:szCs w:val="24"/>
          <w:lang w:eastAsia="ja-JP"/>
        </w:rPr>
        <w:t xml:space="preserve">- </w:t>
      </w:r>
      <w:r w:rsidRPr="00B32F4A">
        <w:rPr>
          <w:sz w:val="24"/>
          <w:szCs w:val="24"/>
          <w:lang w:eastAsia="ja-JP"/>
        </w:rPr>
        <w:t>「地域活動の見える化」</w:t>
      </w:r>
      <w:r w:rsidRPr="00B32F4A">
        <w:rPr>
          <w:sz w:val="24"/>
          <w:szCs w:val="24"/>
          <w:lang w:eastAsia="ja-JP"/>
        </w:rPr>
        <w:br/>
      </w:r>
      <w:r w:rsidRPr="00B32F4A">
        <w:rPr>
          <w:sz w:val="24"/>
          <w:szCs w:val="24"/>
          <w:lang w:eastAsia="ja-JP"/>
        </w:rPr>
        <w:t xml:space="preserve">　</w:t>
      </w:r>
      <w:r w:rsidRPr="00B32F4A">
        <w:rPr>
          <w:sz w:val="24"/>
          <w:szCs w:val="24"/>
          <w:lang w:eastAsia="ja-JP"/>
        </w:rPr>
        <w:t xml:space="preserve">- </w:t>
      </w:r>
      <w:r w:rsidRPr="00B32F4A">
        <w:rPr>
          <w:sz w:val="24"/>
          <w:szCs w:val="24"/>
          <w:lang w:eastAsia="ja-JP"/>
        </w:rPr>
        <w:t>「区長の負担軽減」</w:t>
      </w:r>
      <w:r w:rsidRPr="00B32F4A">
        <w:rPr>
          <w:sz w:val="24"/>
          <w:szCs w:val="24"/>
          <w:lang w:eastAsia="ja-JP"/>
        </w:rPr>
        <w:br/>
      </w:r>
      <w:r w:rsidRPr="00B32F4A">
        <w:rPr>
          <w:sz w:val="24"/>
          <w:szCs w:val="24"/>
          <w:lang w:eastAsia="ja-JP"/>
        </w:rPr>
        <w:t xml:space="preserve">　</w:t>
      </w:r>
      <w:r w:rsidRPr="00B32F4A">
        <w:rPr>
          <w:sz w:val="24"/>
          <w:szCs w:val="24"/>
          <w:lang w:eastAsia="ja-JP"/>
        </w:rPr>
        <w:t xml:space="preserve">- </w:t>
      </w:r>
      <w:r w:rsidRPr="00B32F4A">
        <w:rPr>
          <w:sz w:val="24"/>
          <w:szCs w:val="24"/>
          <w:lang w:eastAsia="ja-JP"/>
        </w:rPr>
        <w:t>「若者・女性の参画促進」</w:t>
      </w:r>
      <w:r w:rsidRPr="00B32F4A">
        <w:rPr>
          <w:sz w:val="24"/>
          <w:szCs w:val="24"/>
          <w:lang w:eastAsia="ja-JP"/>
        </w:rPr>
        <w:br/>
      </w:r>
      <w:r w:rsidRPr="00B32F4A">
        <w:rPr>
          <w:sz w:val="24"/>
          <w:szCs w:val="24"/>
          <w:lang w:eastAsia="ja-JP"/>
        </w:rPr>
        <w:t xml:space="preserve">　</w:t>
      </w:r>
      <w:r w:rsidRPr="00B32F4A">
        <w:rPr>
          <w:sz w:val="24"/>
          <w:szCs w:val="24"/>
          <w:lang w:eastAsia="ja-JP"/>
        </w:rPr>
        <w:t xml:space="preserve">- </w:t>
      </w:r>
      <w:r w:rsidRPr="00B32F4A">
        <w:rPr>
          <w:sz w:val="24"/>
          <w:szCs w:val="24"/>
          <w:lang w:eastAsia="ja-JP"/>
        </w:rPr>
        <w:t>「</w:t>
      </w:r>
      <w:r w:rsidRPr="00B32F4A">
        <w:rPr>
          <w:sz w:val="24"/>
          <w:szCs w:val="24"/>
          <w:lang w:eastAsia="ja-JP"/>
        </w:rPr>
        <w:t>ICT</w:t>
      </w:r>
      <w:r w:rsidRPr="00B32F4A">
        <w:rPr>
          <w:sz w:val="24"/>
          <w:szCs w:val="24"/>
          <w:lang w:eastAsia="ja-JP"/>
        </w:rPr>
        <w:t>活用と情報共有」</w:t>
      </w:r>
      <w:r w:rsidRPr="00B32F4A">
        <w:rPr>
          <w:sz w:val="24"/>
          <w:szCs w:val="24"/>
          <w:lang w:eastAsia="ja-JP"/>
        </w:rPr>
        <w:br/>
        <w:t xml:space="preserve">4. </w:t>
      </w:r>
      <w:r w:rsidR="00402962">
        <w:rPr>
          <w:rFonts w:hint="eastAsia"/>
          <w:sz w:val="24"/>
          <w:szCs w:val="24"/>
          <w:lang w:eastAsia="ja-JP"/>
        </w:rPr>
        <w:t>パネルディスカッション：</w:t>
      </w:r>
      <w:r w:rsidR="00402962" w:rsidRPr="00B32F4A">
        <w:rPr>
          <w:sz w:val="24"/>
          <w:szCs w:val="24"/>
          <w:lang w:eastAsia="ja-JP"/>
        </w:rPr>
        <w:t>各グループからの意見発表・共有</w:t>
      </w:r>
      <w:r w:rsidRPr="00B32F4A">
        <w:rPr>
          <w:sz w:val="24"/>
          <w:szCs w:val="24"/>
          <w:lang w:eastAsia="ja-JP"/>
        </w:rPr>
        <w:br/>
        <w:t xml:space="preserve">5. </w:t>
      </w:r>
      <w:r w:rsidR="00402962" w:rsidRPr="00B32F4A">
        <w:rPr>
          <w:sz w:val="24"/>
          <w:szCs w:val="24"/>
          <w:lang w:eastAsia="ja-JP"/>
        </w:rPr>
        <w:t>市長コメント（まとめ・期待の表明）</w:t>
      </w:r>
      <w:r w:rsidRPr="00B32F4A">
        <w:rPr>
          <w:sz w:val="24"/>
          <w:szCs w:val="24"/>
          <w:lang w:eastAsia="ja-JP"/>
        </w:rPr>
        <w:br/>
      </w:r>
      <w:bookmarkStart w:id="0" w:name="_Hlk196399723"/>
      <w:r w:rsidRPr="00B32F4A">
        <w:rPr>
          <w:sz w:val="24"/>
          <w:szCs w:val="24"/>
          <w:lang w:eastAsia="ja-JP"/>
        </w:rPr>
        <w:t>6.</w:t>
      </w:r>
      <w:bookmarkEnd w:id="0"/>
      <w:r w:rsidR="00402962" w:rsidRPr="00402962">
        <w:rPr>
          <w:sz w:val="24"/>
          <w:szCs w:val="24"/>
          <w:lang w:eastAsia="ja-JP"/>
        </w:rPr>
        <w:t xml:space="preserve"> </w:t>
      </w:r>
      <w:r w:rsidR="00402962" w:rsidRPr="00B32F4A">
        <w:rPr>
          <w:sz w:val="24"/>
          <w:szCs w:val="24"/>
          <w:lang w:eastAsia="ja-JP"/>
        </w:rPr>
        <w:t>閉会あいさつ</w:t>
      </w:r>
    </w:p>
    <w:p w14:paraId="1351AD2C" w14:textId="7F2D5D25" w:rsidR="00E36081" w:rsidRDefault="00016BA3" w:rsidP="00402962">
      <w:pPr>
        <w:rPr>
          <w:sz w:val="24"/>
          <w:szCs w:val="24"/>
          <w:lang w:eastAsia="ja-JP"/>
        </w:rPr>
      </w:pPr>
      <w:r w:rsidRPr="00B32F4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lastRenderedPageBreak/>
        <w:t>※</w:t>
      </w:r>
      <w:r w:rsidRPr="00B32F4A">
        <w:rPr>
          <w:sz w:val="24"/>
          <w:szCs w:val="24"/>
          <w:lang w:eastAsia="ja-JP"/>
        </w:rPr>
        <w:t>パネル展示や</w:t>
      </w:r>
      <w:r w:rsidRPr="00B32F4A">
        <w:rPr>
          <w:sz w:val="24"/>
          <w:szCs w:val="24"/>
          <w:lang w:eastAsia="ja-JP"/>
        </w:rPr>
        <w:t>LINE</w:t>
      </w:r>
      <w:r w:rsidRPr="00B32F4A">
        <w:rPr>
          <w:sz w:val="24"/>
          <w:szCs w:val="24"/>
          <w:lang w:eastAsia="ja-JP"/>
        </w:rPr>
        <w:t>・</w:t>
      </w:r>
      <w:proofErr w:type="spellStart"/>
      <w:r w:rsidRPr="00B32F4A">
        <w:rPr>
          <w:sz w:val="24"/>
          <w:szCs w:val="24"/>
          <w:lang w:eastAsia="ja-JP"/>
        </w:rPr>
        <w:t>LINEWorks</w:t>
      </w:r>
      <w:proofErr w:type="spellEnd"/>
      <w:r w:rsidRPr="00B32F4A">
        <w:rPr>
          <w:sz w:val="24"/>
          <w:szCs w:val="24"/>
          <w:lang w:eastAsia="ja-JP"/>
        </w:rPr>
        <w:t>活用紹介、防災マップづくり紹介など、会場内ブース設置も並行実施予定</w:t>
      </w:r>
    </w:p>
    <w:p w14:paraId="3F6D33AC" w14:textId="77777777" w:rsidR="00016BA3" w:rsidRPr="00016BA3" w:rsidRDefault="00016BA3" w:rsidP="00016BA3">
      <w:pPr>
        <w:rPr>
          <w:b/>
          <w:sz w:val="28"/>
          <w:szCs w:val="24"/>
          <w:lang w:eastAsia="ja-JP"/>
        </w:rPr>
      </w:pPr>
      <w:bookmarkStart w:id="1" w:name="_Hlk196397510"/>
      <w:r w:rsidRPr="00016BA3">
        <w:rPr>
          <w:rFonts w:ascii="Segoe UI Emoji" w:hAnsi="Segoe UI Emoji" w:cs="Segoe UI Emoji"/>
          <w:b/>
          <w:sz w:val="28"/>
          <w:szCs w:val="24"/>
          <w:lang w:eastAsia="ja-JP"/>
        </w:rPr>
        <w:t>🌳</w:t>
      </w:r>
      <w:bookmarkEnd w:id="1"/>
      <w:r w:rsidRPr="00016BA3">
        <w:rPr>
          <w:rFonts w:hint="eastAsia"/>
          <w:b/>
          <w:sz w:val="28"/>
          <w:szCs w:val="24"/>
          <w:lang w:eastAsia="ja-JP"/>
        </w:rPr>
        <w:t>「ジチの木」イベント（参加型展示）</w:t>
      </w:r>
    </w:p>
    <w:p w14:paraId="5B641A49" w14:textId="77777777" w:rsidR="00016BA3" w:rsidRPr="00016BA3" w:rsidRDefault="00016BA3" w:rsidP="00016BA3">
      <w:pPr>
        <w:rPr>
          <w:rFonts w:asciiTheme="majorEastAsia" w:eastAsiaTheme="majorEastAsia" w:hAnsiTheme="majorEastAsia"/>
          <w:b/>
          <w:sz w:val="24"/>
          <w:lang w:eastAsia="ja-JP"/>
        </w:rPr>
      </w:pPr>
      <w:r w:rsidRPr="00016BA3">
        <w:rPr>
          <w:rFonts w:asciiTheme="majorEastAsia" w:eastAsiaTheme="majorEastAsia" w:hAnsiTheme="majorEastAsia" w:hint="eastAsia"/>
          <w:b/>
          <w:sz w:val="24"/>
          <w:lang w:eastAsia="ja-JP"/>
        </w:rPr>
        <w:t>参加者の皆さんが、自治の未来に関するアイディアや想いを『葉っぱ』や『実』に見立てて木に貼る参加型展示です。</w:t>
      </w:r>
    </w:p>
    <w:p w14:paraId="2A514354" w14:textId="77777777" w:rsidR="00016BA3" w:rsidRPr="00016BA3" w:rsidRDefault="00016BA3" w:rsidP="00016BA3">
      <w:pPr>
        <w:rPr>
          <w:rFonts w:ascii="ＭＳ ゴシック" w:eastAsia="ＭＳ ゴシック" w:hAnsi="ＭＳ ゴシック"/>
          <w:b/>
          <w:sz w:val="24"/>
          <w:lang w:eastAsia="ja-JP"/>
        </w:rPr>
      </w:pPr>
      <w:r w:rsidRPr="00016BA3">
        <w:rPr>
          <w:rFonts w:ascii="ＭＳ ゴシック" w:eastAsia="ＭＳ ゴシック" w:hAnsi="ＭＳ ゴシック" w:hint="eastAsia"/>
          <w:b/>
          <w:sz w:val="24"/>
          <w:lang w:eastAsia="ja-JP"/>
        </w:rPr>
        <w:t>・テーマ例：「こんな自治なら関わりたい！」「わが区のイイところ」など</w:t>
      </w:r>
    </w:p>
    <w:p w14:paraId="0A90BB12" w14:textId="77777777" w:rsidR="00016BA3" w:rsidRPr="00016BA3" w:rsidRDefault="00016BA3" w:rsidP="00016BA3">
      <w:pPr>
        <w:rPr>
          <w:rFonts w:ascii="ＭＳ ゴシック" w:eastAsia="ＭＳ ゴシック" w:hAnsi="ＭＳ ゴシック"/>
          <w:b/>
          <w:sz w:val="24"/>
          <w:lang w:eastAsia="ja-JP"/>
        </w:rPr>
      </w:pPr>
      <w:r w:rsidRPr="00016BA3">
        <w:rPr>
          <w:rFonts w:ascii="ＭＳ ゴシック" w:eastAsia="ＭＳ ゴシック" w:hAnsi="ＭＳ ゴシック" w:hint="eastAsia"/>
          <w:b/>
          <w:sz w:val="24"/>
          <w:lang w:eastAsia="ja-JP"/>
        </w:rPr>
        <w:t>・会場に設置し、随時参加可能。フォーラムの最後に市長からも1枚！</w:t>
      </w:r>
    </w:p>
    <w:p w14:paraId="6D6554F0" w14:textId="77777777" w:rsidR="00E36081" w:rsidRPr="00B32F4A" w:rsidRDefault="00016BA3">
      <w:pPr>
        <w:rPr>
          <w:sz w:val="24"/>
          <w:szCs w:val="24"/>
          <w:lang w:eastAsia="ja-JP"/>
        </w:rPr>
      </w:pPr>
      <w:r w:rsidRPr="00016BA3">
        <w:rPr>
          <w:rFonts w:ascii="Segoe UI Emoji" w:hAnsi="Segoe UI Emoji" w:cs="Segoe UI Emoji"/>
          <w:b/>
          <w:sz w:val="28"/>
          <w:szCs w:val="24"/>
          <w:lang w:eastAsia="ja-JP"/>
        </w:rPr>
        <w:t>🌳</w:t>
      </w:r>
      <w:r w:rsidRPr="00B32F4A">
        <w:rPr>
          <w:b/>
          <w:sz w:val="28"/>
          <w:szCs w:val="24"/>
          <w:lang w:eastAsia="ja-JP"/>
        </w:rPr>
        <w:t>市長</w:t>
      </w:r>
      <w:r w:rsidR="00B32F4A">
        <w:rPr>
          <w:rFonts w:hint="eastAsia"/>
          <w:b/>
          <w:sz w:val="28"/>
          <w:szCs w:val="24"/>
          <w:lang w:eastAsia="ja-JP"/>
        </w:rPr>
        <w:t>の</w:t>
      </w:r>
      <w:r w:rsidRPr="00B32F4A">
        <w:rPr>
          <w:b/>
          <w:sz w:val="28"/>
          <w:szCs w:val="24"/>
          <w:lang w:eastAsia="ja-JP"/>
        </w:rPr>
        <w:t>出席</w:t>
      </w:r>
      <w:r w:rsidR="00B32F4A">
        <w:rPr>
          <w:rFonts w:hint="eastAsia"/>
          <w:b/>
          <w:sz w:val="28"/>
          <w:szCs w:val="24"/>
          <w:lang w:eastAsia="ja-JP"/>
        </w:rPr>
        <w:t>（未定検討事項）</w:t>
      </w:r>
    </w:p>
    <w:p w14:paraId="63786C41" w14:textId="77777777" w:rsidR="00E36081" w:rsidRPr="00B32F4A" w:rsidRDefault="00016BA3">
      <w:pPr>
        <w:rPr>
          <w:sz w:val="24"/>
          <w:szCs w:val="24"/>
          <w:lang w:eastAsia="ja-JP"/>
        </w:rPr>
      </w:pPr>
      <w:r w:rsidRPr="00B32F4A">
        <w:rPr>
          <w:sz w:val="24"/>
          <w:szCs w:val="24"/>
          <w:lang w:eastAsia="ja-JP"/>
        </w:rPr>
        <w:t>開会・閉会あいさつ、および参加者の声を受けたコメント発信</w:t>
      </w:r>
      <w:r w:rsidR="00B32F4A">
        <w:rPr>
          <w:rFonts w:hint="eastAsia"/>
          <w:sz w:val="24"/>
          <w:szCs w:val="24"/>
          <w:lang w:eastAsia="ja-JP"/>
        </w:rPr>
        <w:t>など検討</w:t>
      </w:r>
      <w:r w:rsidRPr="00B32F4A">
        <w:rPr>
          <w:sz w:val="24"/>
          <w:szCs w:val="24"/>
          <w:lang w:eastAsia="ja-JP"/>
        </w:rPr>
        <w:t>。</w:t>
      </w:r>
    </w:p>
    <w:p w14:paraId="1F68E57D" w14:textId="77777777" w:rsidR="00E36081" w:rsidRPr="00B32F4A" w:rsidRDefault="00016BA3">
      <w:pPr>
        <w:rPr>
          <w:sz w:val="24"/>
          <w:szCs w:val="24"/>
          <w:lang w:eastAsia="ja-JP"/>
        </w:rPr>
      </w:pPr>
      <w:r w:rsidRPr="00016BA3">
        <w:rPr>
          <w:rFonts w:ascii="Segoe UI Emoji" w:hAnsi="Segoe UI Emoji" w:cs="Segoe UI Emoji"/>
          <w:b/>
          <w:sz w:val="28"/>
          <w:szCs w:val="24"/>
          <w:lang w:eastAsia="ja-JP"/>
        </w:rPr>
        <w:t>🌳</w:t>
      </w:r>
      <w:r w:rsidRPr="00B32F4A">
        <w:rPr>
          <w:b/>
          <w:sz w:val="28"/>
          <w:szCs w:val="24"/>
          <w:lang w:eastAsia="ja-JP"/>
        </w:rPr>
        <w:t>お問い合わせ先</w:t>
      </w:r>
    </w:p>
    <w:p w14:paraId="1638A702" w14:textId="4FAA2731" w:rsidR="00E36081" w:rsidRDefault="00016BA3" w:rsidP="00CC1742">
      <w:pPr>
        <w:pStyle w:val="a9"/>
        <w:rPr>
          <w:lang w:eastAsia="ja-JP"/>
        </w:rPr>
      </w:pPr>
      <w:r w:rsidRPr="00B32F4A">
        <w:rPr>
          <w:lang w:eastAsia="ja-JP"/>
        </w:rPr>
        <w:t>駒ヶ根市</w:t>
      </w:r>
      <w:r w:rsidRPr="00B32F4A">
        <w:rPr>
          <w:lang w:eastAsia="ja-JP"/>
        </w:rPr>
        <w:t xml:space="preserve"> </w:t>
      </w:r>
      <w:r w:rsidRPr="00B32F4A">
        <w:rPr>
          <w:lang w:eastAsia="ja-JP"/>
        </w:rPr>
        <w:t>総務課</w:t>
      </w:r>
      <w:r w:rsidRPr="00B32F4A">
        <w:rPr>
          <w:lang w:eastAsia="ja-JP"/>
        </w:rPr>
        <w:t xml:space="preserve"> </w:t>
      </w:r>
      <w:r w:rsidRPr="00B32F4A">
        <w:rPr>
          <w:lang w:eastAsia="ja-JP"/>
        </w:rPr>
        <w:t>自治組織創生室</w:t>
      </w:r>
      <w:r w:rsidRPr="00B32F4A">
        <w:rPr>
          <w:lang w:eastAsia="ja-JP"/>
        </w:rPr>
        <w:br/>
        <w:t>TEL</w:t>
      </w:r>
      <w:r w:rsidRPr="00B32F4A">
        <w:rPr>
          <w:lang w:eastAsia="ja-JP"/>
        </w:rPr>
        <w:t>：</w:t>
      </w:r>
      <w:r w:rsidRPr="00B32F4A">
        <w:rPr>
          <w:lang w:eastAsia="ja-JP"/>
        </w:rPr>
        <w:t>0265-83-2111</w:t>
      </w:r>
      <w:r w:rsidRPr="00B32F4A">
        <w:rPr>
          <w:lang w:eastAsia="ja-JP"/>
        </w:rPr>
        <w:t>（内線</w:t>
      </w:r>
      <w:r w:rsidRPr="00B32F4A">
        <w:rPr>
          <w:lang w:eastAsia="ja-JP"/>
        </w:rPr>
        <w:t>216</w:t>
      </w:r>
      <w:r w:rsidRPr="00B32F4A">
        <w:rPr>
          <w:lang w:eastAsia="ja-JP"/>
        </w:rPr>
        <w:t>）</w:t>
      </w:r>
      <w:r w:rsidRPr="00B32F4A">
        <w:rPr>
          <w:lang w:eastAsia="ja-JP"/>
        </w:rPr>
        <w:br/>
      </w:r>
      <w:r w:rsidRPr="00B32F4A">
        <w:rPr>
          <w:lang w:eastAsia="ja-JP"/>
        </w:rPr>
        <w:t>お問い合わせフォーム</w:t>
      </w:r>
      <w:r w:rsidRPr="00B32F4A">
        <w:rPr>
          <w:lang w:eastAsia="ja-JP"/>
        </w:rPr>
        <w:t>QR</w:t>
      </w:r>
      <w:r w:rsidRPr="00B32F4A">
        <w:rPr>
          <w:lang w:eastAsia="ja-JP"/>
        </w:rPr>
        <w:t>コードをチラシに掲載予定</w:t>
      </w:r>
    </w:p>
    <w:p w14:paraId="4DAE5E36" w14:textId="77777777" w:rsidR="00CC1742" w:rsidRPr="00B32F4A" w:rsidRDefault="00CC1742" w:rsidP="00CC1742">
      <w:pPr>
        <w:pStyle w:val="a9"/>
        <w:rPr>
          <w:rFonts w:hint="eastAsia"/>
          <w:lang w:eastAsia="ja-JP"/>
        </w:rPr>
      </w:pPr>
    </w:p>
    <w:p w14:paraId="166BACDB" w14:textId="57F05BE7" w:rsidR="00F07E85" w:rsidRPr="00CC1742" w:rsidRDefault="00CC1742">
      <w:pPr>
        <w:rPr>
          <w:sz w:val="28"/>
          <w:szCs w:val="28"/>
          <w:lang w:eastAsia="zh-CN"/>
        </w:rPr>
      </w:pPr>
      <w:r w:rsidRPr="00CC1742">
        <w:rPr>
          <w:sz w:val="32"/>
          <w:szCs w:val="32"/>
          <w:lang w:eastAsia="zh-CN"/>
        </w:rPr>
        <w:t>🌳</w:t>
      </w:r>
      <w:r w:rsidRPr="00CC1742">
        <w:rPr>
          <w:rFonts w:asciiTheme="majorEastAsia" w:eastAsiaTheme="majorEastAsia" w:hAnsiTheme="majorEastAsia"/>
          <w:b/>
          <w:bCs/>
          <w:sz w:val="28"/>
          <w:szCs w:val="28"/>
          <w:lang w:eastAsia="zh-CN"/>
        </w:rPr>
        <w:t>参加型企画案（予定）</w:t>
      </w:r>
    </w:p>
    <w:p w14:paraId="3BD2F8B8" w14:textId="77777777" w:rsidR="00F07E85" w:rsidRDefault="00CC1742">
      <w:pPr>
        <w:rPr>
          <w:lang w:eastAsia="ja-JP"/>
        </w:rPr>
      </w:pPr>
      <w:r>
        <w:rPr>
          <w:lang w:eastAsia="ja-JP"/>
        </w:rPr>
        <w:t>以下のような参加型展示・コーナーを設け、フォーラムへの主体的な参加を促します。</w:t>
      </w:r>
    </w:p>
    <w:p w14:paraId="38731814" w14:textId="77777777" w:rsidR="00F07E85" w:rsidRPr="00CC1742" w:rsidRDefault="00CC1742">
      <w:pPr>
        <w:rPr>
          <w:sz w:val="28"/>
          <w:szCs w:val="28"/>
          <w:lang w:eastAsia="ja-JP"/>
        </w:rPr>
      </w:pPr>
      <w:r w:rsidRPr="00CC1742">
        <w:rPr>
          <w:sz w:val="28"/>
          <w:szCs w:val="28"/>
          <w:lang w:eastAsia="ja-JP"/>
        </w:rPr>
        <w:t xml:space="preserve">- </w:t>
      </w:r>
      <w:r w:rsidRPr="00CC1742">
        <w:rPr>
          <w:sz w:val="28"/>
          <w:szCs w:val="28"/>
          <w:lang w:eastAsia="ja-JP"/>
        </w:rPr>
        <w:t>🌱</w:t>
      </w:r>
      <w:r w:rsidRPr="00CC1742">
        <w:rPr>
          <w:sz w:val="28"/>
          <w:szCs w:val="28"/>
          <w:lang w:eastAsia="ja-JP"/>
        </w:rPr>
        <w:t xml:space="preserve"> </w:t>
      </w:r>
      <w:r w:rsidRPr="00CC1742">
        <w:rPr>
          <w:b/>
          <w:bCs/>
          <w:sz w:val="28"/>
          <w:szCs w:val="28"/>
          <w:lang w:eastAsia="ja-JP"/>
        </w:rPr>
        <w:t>ジチのタネ投票コーナー</w:t>
      </w:r>
    </w:p>
    <w:p w14:paraId="326F8245" w14:textId="77777777" w:rsidR="00F07E85" w:rsidRDefault="00CC1742">
      <w:pPr>
        <w:rPr>
          <w:lang w:eastAsia="ja-JP"/>
        </w:rPr>
      </w:pPr>
      <w:r>
        <w:rPr>
          <w:lang w:eastAsia="ja-JP"/>
        </w:rPr>
        <w:t>地域活動や</w:t>
      </w:r>
      <w:r>
        <w:rPr>
          <w:lang w:eastAsia="ja-JP"/>
        </w:rPr>
        <w:t>ICT</w:t>
      </w:r>
      <w:r>
        <w:rPr>
          <w:lang w:eastAsia="ja-JP"/>
        </w:rPr>
        <w:t>活用などのアイディア展示に対し、参加者が「タネ」シールで投票。人気の高いテーマは後日共有やモデル事業候補に。</w:t>
      </w:r>
    </w:p>
    <w:p w14:paraId="4D3D83B9" w14:textId="77777777" w:rsidR="00F07E85" w:rsidRPr="00402962" w:rsidRDefault="00CC1742">
      <w:pPr>
        <w:rPr>
          <w:sz w:val="28"/>
          <w:szCs w:val="28"/>
          <w:lang w:eastAsia="ja-JP"/>
        </w:rPr>
      </w:pPr>
      <w:r w:rsidRPr="00402962">
        <w:rPr>
          <w:sz w:val="28"/>
          <w:szCs w:val="28"/>
          <w:lang w:eastAsia="ja-JP"/>
        </w:rPr>
        <w:t xml:space="preserve">- </w:t>
      </w:r>
      <w:r w:rsidRPr="00402962">
        <w:rPr>
          <w:sz w:val="28"/>
          <w:szCs w:val="28"/>
          <w:lang w:eastAsia="ja-JP"/>
        </w:rPr>
        <w:t>💬</w:t>
      </w:r>
      <w:r w:rsidRPr="00402962">
        <w:rPr>
          <w:sz w:val="28"/>
          <w:szCs w:val="28"/>
          <w:lang w:eastAsia="ja-JP"/>
        </w:rPr>
        <w:t xml:space="preserve"> </w:t>
      </w:r>
      <w:r w:rsidRPr="00CC1742">
        <w:rPr>
          <w:b/>
          <w:bCs/>
          <w:sz w:val="28"/>
          <w:szCs w:val="28"/>
          <w:lang w:eastAsia="ja-JP"/>
        </w:rPr>
        <w:t>市長にひとこと</w:t>
      </w:r>
      <w:r w:rsidRPr="00CC1742">
        <w:rPr>
          <w:b/>
          <w:bCs/>
          <w:sz w:val="28"/>
          <w:szCs w:val="28"/>
          <w:lang w:eastAsia="ja-JP"/>
        </w:rPr>
        <w:t xml:space="preserve"> </w:t>
      </w:r>
      <w:r w:rsidRPr="00CC1742">
        <w:rPr>
          <w:b/>
          <w:bCs/>
          <w:sz w:val="28"/>
          <w:szCs w:val="28"/>
          <w:lang w:eastAsia="ja-JP"/>
        </w:rPr>
        <w:t>ポスト</w:t>
      </w:r>
    </w:p>
    <w:p w14:paraId="4BF3210E" w14:textId="77777777" w:rsidR="00F07E85" w:rsidRDefault="00CC1742">
      <w:pPr>
        <w:rPr>
          <w:lang w:eastAsia="ja-JP"/>
        </w:rPr>
      </w:pPr>
      <w:r>
        <w:rPr>
          <w:lang w:eastAsia="ja-JP"/>
        </w:rPr>
        <w:t>「市長に届けたい声」を紙や</w:t>
      </w:r>
      <w:r>
        <w:rPr>
          <w:lang w:eastAsia="ja-JP"/>
        </w:rPr>
        <w:t>QR</w:t>
      </w:r>
      <w:r>
        <w:rPr>
          <w:lang w:eastAsia="ja-JP"/>
        </w:rPr>
        <w:t>コードから投稿。フォーラム終盤に、市長がいくつかをピックアップし、その場でコメント。</w:t>
      </w:r>
    </w:p>
    <w:p w14:paraId="67BDC96A" w14:textId="77777777" w:rsidR="00F07E85" w:rsidRPr="00CC1742" w:rsidRDefault="00CC1742">
      <w:pPr>
        <w:rPr>
          <w:sz w:val="28"/>
          <w:szCs w:val="28"/>
          <w:lang w:eastAsia="ja-JP"/>
        </w:rPr>
      </w:pPr>
      <w:r w:rsidRPr="00CC1742">
        <w:rPr>
          <w:sz w:val="28"/>
          <w:szCs w:val="28"/>
          <w:lang w:eastAsia="ja-JP"/>
        </w:rPr>
        <w:t xml:space="preserve">- </w:t>
      </w:r>
      <w:r w:rsidRPr="00CC1742">
        <w:rPr>
          <w:sz w:val="28"/>
          <w:szCs w:val="28"/>
          <w:lang w:eastAsia="ja-JP"/>
        </w:rPr>
        <w:t>📸</w:t>
      </w:r>
      <w:r w:rsidRPr="00CC1742">
        <w:rPr>
          <w:sz w:val="28"/>
          <w:szCs w:val="28"/>
          <w:lang w:eastAsia="ja-JP"/>
        </w:rPr>
        <w:t xml:space="preserve"> </w:t>
      </w:r>
      <w:r w:rsidRPr="00CC1742">
        <w:rPr>
          <w:b/>
          <w:bCs/>
          <w:sz w:val="28"/>
          <w:szCs w:val="28"/>
          <w:lang w:eastAsia="ja-JP"/>
        </w:rPr>
        <w:t>ミライのジチカイ宣言</w:t>
      </w:r>
      <w:r w:rsidRPr="00CC1742">
        <w:rPr>
          <w:b/>
          <w:bCs/>
          <w:sz w:val="28"/>
          <w:szCs w:val="28"/>
          <w:lang w:eastAsia="ja-JP"/>
        </w:rPr>
        <w:t xml:space="preserve"> </w:t>
      </w:r>
      <w:r w:rsidRPr="00CC1742">
        <w:rPr>
          <w:b/>
          <w:bCs/>
          <w:sz w:val="28"/>
          <w:szCs w:val="28"/>
          <w:lang w:eastAsia="ja-JP"/>
        </w:rPr>
        <w:t>フォトスポット</w:t>
      </w:r>
    </w:p>
    <w:p w14:paraId="76E4D580" w14:textId="77777777" w:rsidR="00F07E85" w:rsidRDefault="00CC1742">
      <w:pPr>
        <w:rPr>
          <w:lang w:eastAsia="ja-JP"/>
        </w:rPr>
      </w:pPr>
      <w:r>
        <w:rPr>
          <w:lang w:eastAsia="ja-JP"/>
        </w:rPr>
        <w:t>「未来のわが区に期待すること」「自分がやってみたいこと」などを書いた宣言ボードを手に記念撮影。</w:t>
      </w:r>
      <w:r>
        <w:rPr>
          <w:lang w:eastAsia="ja-JP"/>
        </w:rPr>
        <w:t>SNS</w:t>
      </w:r>
      <w:r>
        <w:rPr>
          <w:lang w:eastAsia="ja-JP"/>
        </w:rPr>
        <w:t>や広報にも活用可能。</w:t>
      </w:r>
    </w:p>
    <w:p w14:paraId="7093556A" w14:textId="77777777" w:rsidR="00F07E85" w:rsidRPr="00CC1742" w:rsidRDefault="00CC1742">
      <w:pPr>
        <w:rPr>
          <w:sz w:val="28"/>
          <w:szCs w:val="28"/>
          <w:lang w:eastAsia="ja-JP"/>
        </w:rPr>
      </w:pPr>
      <w:r w:rsidRPr="00CC1742">
        <w:rPr>
          <w:sz w:val="28"/>
          <w:szCs w:val="28"/>
          <w:lang w:eastAsia="ja-JP"/>
        </w:rPr>
        <w:t xml:space="preserve">- </w:t>
      </w:r>
      <w:r w:rsidRPr="00CC1742">
        <w:rPr>
          <w:sz w:val="28"/>
          <w:szCs w:val="28"/>
          <w:lang w:eastAsia="ja-JP"/>
        </w:rPr>
        <w:t>📱</w:t>
      </w:r>
      <w:r w:rsidRPr="00CC1742">
        <w:rPr>
          <w:sz w:val="28"/>
          <w:szCs w:val="28"/>
          <w:lang w:eastAsia="ja-JP"/>
        </w:rPr>
        <w:t xml:space="preserve"> </w:t>
      </w:r>
      <w:r w:rsidRPr="00CC1742">
        <w:rPr>
          <w:b/>
          <w:bCs/>
          <w:sz w:val="28"/>
          <w:szCs w:val="28"/>
          <w:lang w:eastAsia="ja-JP"/>
        </w:rPr>
        <w:t>リアルタイム投票タイム（若者向け）</w:t>
      </w:r>
    </w:p>
    <w:p w14:paraId="5F40B0C0" w14:textId="77777777" w:rsidR="00F07E85" w:rsidRDefault="00CC1742">
      <w:pPr>
        <w:rPr>
          <w:lang w:eastAsia="ja-JP"/>
        </w:rPr>
      </w:pPr>
      <w:r>
        <w:rPr>
          <w:lang w:eastAsia="ja-JP"/>
        </w:rPr>
        <w:t>グループディスカッション中にスマホでの匿名投票を実施。若い世代の意見をその場で可視化し、全体共有に反映。</w:t>
      </w:r>
    </w:p>
    <w:sectPr w:rsidR="00F07E85" w:rsidSect="00016BA3">
      <w:pgSz w:w="12240" w:h="15840" w:code="1"/>
      <w:pgMar w:top="624" w:right="1151" w:bottom="737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A625" w14:textId="77777777" w:rsidR="00E83D4E" w:rsidRDefault="00E83D4E" w:rsidP="00E83D4E">
      <w:pPr>
        <w:spacing w:after="0" w:line="240" w:lineRule="auto"/>
      </w:pPr>
      <w:r>
        <w:separator/>
      </w:r>
    </w:p>
  </w:endnote>
  <w:endnote w:type="continuationSeparator" w:id="0">
    <w:p w14:paraId="5389D456" w14:textId="77777777" w:rsidR="00E83D4E" w:rsidRDefault="00E83D4E" w:rsidP="00E8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4603" w14:textId="77777777" w:rsidR="00E83D4E" w:rsidRDefault="00E83D4E" w:rsidP="00E83D4E">
      <w:pPr>
        <w:spacing w:after="0" w:line="240" w:lineRule="auto"/>
      </w:pPr>
      <w:r>
        <w:separator/>
      </w:r>
    </w:p>
  </w:footnote>
  <w:footnote w:type="continuationSeparator" w:id="0">
    <w:p w14:paraId="21F8488E" w14:textId="77777777" w:rsidR="00E83D4E" w:rsidRDefault="00E83D4E" w:rsidP="00E83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0797197">
    <w:abstractNumId w:val="8"/>
  </w:num>
  <w:num w:numId="2" w16cid:durableId="793211190">
    <w:abstractNumId w:val="6"/>
  </w:num>
  <w:num w:numId="3" w16cid:durableId="799805860">
    <w:abstractNumId w:val="5"/>
  </w:num>
  <w:num w:numId="4" w16cid:durableId="2000960797">
    <w:abstractNumId w:val="4"/>
  </w:num>
  <w:num w:numId="5" w16cid:durableId="1456220071">
    <w:abstractNumId w:val="7"/>
  </w:num>
  <w:num w:numId="6" w16cid:durableId="1914465001">
    <w:abstractNumId w:val="3"/>
  </w:num>
  <w:num w:numId="7" w16cid:durableId="393818483">
    <w:abstractNumId w:val="2"/>
  </w:num>
  <w:num w:numId="8" w16cid:durableId="1792044905">
    <w:abstractNumId w:val="1"/>
  </w:num>
  <w:num w:numId="9" w16cid:durableId="17472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6BA3"/>
    <w:rsid w:val="00034616"/>
    <w:rsid w:val="0006063C"/>
    <w:rsid w:val="0015074B"/>
    <w:rsid w:val="0029639D"/>
    <w:rsid w:val="00326F90"/>
    <w:rsid w:val="00402962"/>
    <w:rsid w:val="004B58A8"/>
    <w:rsid w:val="00AA1D8D"/>
    <w:rsid w:val="00B32F4A"/>
    <w:rsid w:val="00B47730"/>
    <w:rsid w:val="00C9554E"/>
    <w:rsid w:val="00CB0664"/>
    <w:rsid w:val="00CC1742"/>
    <w:rsid w:val="00E36081"/>
    <w:rsid w:val="00E83D4E"/>
    <w:rsid w:val="00F07E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4AE2E"/>
  <w14:defaultImageDpi w14:val="300"/>
  <w15:docId w15:val="{841252A4-1A45-4155-8F55-BFDD10CC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桐山　大</cp:lastModifiedBy>
  <cp:revision>4</cp:revision>
  <cp:lastPrinted>2025-04-24T05:33:00Z</cp:lastPrinted>
  <dcterms:created xsi:type="dcterms:W3CDTF">2025-04-24T05:49:00Z</dcterms:created>
  <dcterms:modified xsi:type="dcterms:W3CDTF">2025-04-24T06:16:00Z</dcterms:modified>
  <cp:category/>
</cp:coreProperties>
</file>