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2B12" w14:textId="77777777" w:rsidR="00306A05" w:rsidRPr="00306A05" w:rsidRDefault="00306A05" w:rsidP="00306A05">
      <w:pPr>
        <w:rPr>
          <w:sz w:val="40"/>
          <w:szCs w:val="44"/>
          <w:lang w:eastAsia="ja-JP"/>
        </w:rPr>
      </w:pPr>
      <w:r w:rsidRPr="00306A05">
        <w:rPr>
          <w:rFonts w:hint="eastAsia"/>
          <w:sz w:val="40"/>
          <w:szCs w:val="44"/>
          <w:lang w:eastAsia="ja-JP"/>
        </w:rPr>
        <w:t>自治会フォーラム</w:t>
      </w:r>
    </w:p>
    <w:p w14:paraId="6BB3C486"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グループ発表（発表の掲示から）</w:t>
      </w:r>
    </w:p>
    <w:p w14:paraId="2A3CC340" w14:textId="77777777" w:rsidR="00306A05" w:rsidRDefault="00306A05" w:rsidP="00306A05">
      <w:pPr>
        <w:pStyle w:val="a9"/>
        <w:rPr>
          <w:rFonts w:asciiTheme="minorEastAsia" w:hAnsiTheme="minorEastAsia"/>
          <w:sz w:val="36"/>
          <w:szCs w:val="36"/>
          <w:lang w:eastAsia="ja-JP"/>
        </w:rPr>
      </w:pPr>
    </w:p>
    <w:p w14:paraId="5EDF27A5" w14:textId="007BD8E7" w:rsidR="00306A05" w:rsidRPr="00306A05" w:rsidRDefault="00306A05" w:rsidP="00306A05">
      <w:pPr>
        <w:pStyle w:val="a9"/>
        <w:rPr>
          <w:rFonts w:asciiTheme="minorEastAsia" w:hAnsiTheme="minorEastAsia"/>
          <w:sz w:val="36"/>
          <w:szCs w:val="36"/>
          <w:lang w:eastAsia="ja-JP"/>
        </w:rPr>
      </w:pPr>
      <w:r w:rsidRPr="00306A05">
        <w:rPr>
          <w:rFonts w:asciiTheme="minorEastAsia" w:hAnsiTheme="minorEastAsia" w:hint="eastAsia"/>
          <w:sz w:val="36"/>
          <w:szCs w:val="36"/>
          <w:lang w:eastAsia="ja-JP"/>
        </w:rPr>
        <w:t>グループ１</w:t>
      </w:r>
    </w:p>
    <w:p w14:paraId="3200BE68" w14:textId="77777777" w:rsidR="00306A05" w:rsidRPr="00306A05" w:rsidRDefault="00306A05" w:rsidP="00306A05">
      <w:pPr>
        <w:pStyle w:val="a9"/>
        <w:rPr>
          <w:rFonts w:asciiTheme="minorEastAsia" w:hAnsiTheme="minorEastAsia"/>
          <w:b/>
          <w:bCs/>
          <w:sz w:val="28"/>
          <w:szCs w:val="28"/>
          <w:lang w:eastAsia="ja-JP"/>
        </w:rPr>
      </w:pPr>
      <w:r w:rsidRPr="00306A05">
        <w:rPr>
          <w:rFonts w:asciiTheme="minorEastAsia" w:hAnsiTheme="minorEastAsia" w:hint="eastAsia"/>
          <w:b/>
          <w:bCs/>
          <w:sz w:val="28"/>
          <w:szCs w:val="28"/>
          <w:lang w:eastAsia="ja-JP"/>
        </w:rPr>
        <w:t>テーマ　問</w:t>
      </w:r>
      <w:r w:rsidRPr="00306A05">
        <w:rPr>
          <w:rFonts w:asciiTheme="minorEastAsia" w:hAnsiTheme="minorEastAsia"/>
          <w:b/>
          <w:bCs/>
          <w:sz w:val="28"/>
          <w:szCs w:val="28"/>
          <w:lang w:eastAsia="ja-JP"/>
        </w:rPr>
        <w:t>1　在り方提言取り組みできることは？</w:t>
      </w:r>
    </w:p>
    <w:p w14:paraId="619570F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◯やる気のあるものが長年できる体制</w:t>
      </w:r>
    </w:p>
    <w:p w14:paraId="3D1BEE7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◯仲間づくりが必要だ！（雰囲気づくり）</w:t>
      </w:r>
    </w:p>
    <w:p w14:paraId="7397A47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◯機能させられる仕組みが必要</w:t>
      </w:r>
    </w:p>
    <w:p w14:paraId="1B8E532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◯何年後の役員を決めておく（福岡）</w:t>
      </w:r>
    </w:p>
    <w:p w14:paraId="3E1825C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◯自治会長は６０代　自治会によるバランス</w:t>
      </w:r>
    </w:p>
    <w:p w14:paraId="3F6E28B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◯意見を出し合い合意形成が大事</w:t>
      </w:r>
    </w:p>
    <w:p w14:paraId="001DFEF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◯賛成意見は表面化しない</w:t>
      </w:r>
    </w:p>
    <w:p w14:paraId="19CBA3A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◯できないところはどうしていったらよいか</w:t>
      </w:r>
    </w:p>
    <w:p w14:paraId="3450ECB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◯孤立化してしまう</w:t>
      </w:r>
    </w:p>
    <w:p w14:paraId="1F953A0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◯仕事量が負担。町内会費が余計</w:t>
      </w:r>
    </w:p>
    <w:p w14:paraId="3ADF973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◯押し付けになっている</w:t>
      </w:r>
    </w:p>
    <w:p w14:paraId="2EB8610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◯義務感として役割をしている</w:t>
      </w:r>
    </w:p>
    <w:p w14:paraId="726E6FA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◯お祭り、サポートなし</w:t>
      </w:r>
    </w:p>
    <w:p w14:paraId="11BD4E8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◯担い手不足（役員）</w:t>
      </w:r>
    </w:p>
    <w:p w14:paraId="267A5F3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◯見える化　教科書化は見本となり改革になるか</w:t>
      </w:r>
    </w:p>
    <w:p w14:paraId="3FA2C5F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◯地区による特徴　行事　祭りの目的意義の明確化　共有必要</w:t>
      </w:r>
    </w:p>
    <w:p w14:paraId="6290CB6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◯高齢化で役ができない。</w:t>
      </w:r>
      <w:r w:rsidRPr="00306A05">
        <w:rPr>
          <w:rFonts w:asciiTheme="minorEastAsia" w:hAnsiTheme="minorEastAsia"/>
          <w:lang w:eastAsia="ja-JP"/>
        </w:rPr>
        <w:t>16戸から20戸に</w:t>
      </w:r>
    </w:p>
    <w:p w14:paraId="67D7026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◯アンケートに中止は入れなかった（取り方を工夫）</w:t>
      </w:r>
    </w:p>
    <w:p w14:paraId="3E8341A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◯行事の合理化はできない（負改革）</w:t>
      </w:r>
    </w:p>
    <w:p w14:paraId="4C7A1AD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◯事務局体制の構築をすること</w:t>
      </w:r>
    </w:p>
    <w:p w14:paraId="0364003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◯介護との両立困難であった。</w:t>
      </w:r>
    </w:p>
    <w:p w14:paraId="2E694FF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◯改革していかなければ</w:t>
      </w:r>
    </w:p>
    <w:p w14:paraId="192CA41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◯区により役員負担の違いがある</w:t>
      </w:r>
    </w:p>
    <w:p w14:paraId="60A01AD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◯単年度制の弊害</w:t>
      </w:r>
    </w:p>
    <w:p w14:paraId="79336A9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◯役員の連続、負担が重い</w:t>
      </w:r>
    </w:p>
    <w:p w14:paraId="448C5E8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◯運動会継続ボッチャに代えた（市場割）</w:t>
      </w:r>
    </w:p>
    <w:p w14:paraId="5812FB5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◯アンケートし中止。モルック大会に。</w:t>
      </w:r>
    </w:p>
    <w:p w14:paraId="3EC5DF0A" w14:textId="77777777" w:rsidR="00306A05" w:rsidRPr="00306A05" w:rsidRDefault="00306A05" w:rsidP="00306A05">
      <w:pPr>
        <w:pStyle w:val="a9"/>
        <w:rPr>
          <w:rFonts w:asciiTheme="minorEastAsia" w:hAnsiTheme="minorEastAsia"/>
          <w:lang w:eastAsia="ja-JP"/>
        </w:rPr>
      </w:pPr>
    </w:p>
    <w:p w14:paraId="480A4625" w14:textId="77777777" w:rsidR="00306A05" w:rsidRPr="00306A05" w:rsidRDefault="00306A05" w:rsidP="00306A05">
      <w:pPr>
        <w:pStyle w:val="a9"/>
        <w:rPr>
          <w:rFonts w:asciiTheme="minorEastAsia" w:hAnsiTheme="minorEastAsia"/>
          <w:sz w:val="32"/>
          <w:szCs w:val="32"/>
          <w:lang w:eastAsia="ja-JP"/>
        </w:rPr>
      </w:pPr>
      <w:r w:rsidRPr="00306A05">
        <w:rPr>
          <w:rFonts w:asciiTheme="minorEastAsia" w:hAnsiTheme="minorEastAsia" w:hint="eastAsia"/>
          <w:sz w:val="32"/>
          <w:szCs w:val="32"/>
          <w:lang w:eastAsia="ja-JP"/>
        </w:rPr>
        <w:t>グループ２</w:t>
      </w:r>
    </w:p>
    <w:p w14:paraId="4D31C62B"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◯問題点多すぎる</w:t>
      </w:r>
    </w:p>
    <w:p w14:paraId="098C397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◯抜けることも検討　近所付き合いあるので困らない</w:t>
      </w:r>
    </w:p>
    <w:p w14:paraId="6385358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◯どこの区も自治会も前年度踏襲　これがもはや厳しい</w:t>
      </w:r>
    </w:p>
    <w:p w14:paraId="0863C88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◯困ったとき市が動いてくれた</w:t>
      </w:r>
    </w:p>
    <w:p w14:paraId="77108AE7" w14:textId="77777777" w:rsidR="00306A05" w:rsidRPr="00306A05" w:rsidRDefault="00306A05" w:rsidP="00306A05">
      <w:pPr>
        <w:pStyle w:val="a9"/>
        <w:rPr>
          <w:rFonts w:asciiTheme="minorEastAsia" w:hAnsiTheme="minorEastAsia"/>
          <w:lang w:eastAsia="ja-JP"/>
        </w:rPr>
      </w:pPr>
    </w:p>
    <w:p w14:paraId="50ADB208"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◯役割</w:t>
      </w:r>
    </w:p>
    <w:p w14:paraId="3293CF5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◯伴走型支援　誰が誰に支援？、誰が誰に伴走？</w:t>
      </w:r>
    </w:p>
    <w:p w14:paraId="6B8564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◯民生委員出せない</w:t>
      </w:r>
    </w:p>
    <w:p w14:paraId="7772B7F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◯見たことのない駒ヶ根　改革　ひとつの星を見せてのやり方はないか　市民にお任せ？</w:t>
      </w:r>
    </w:p>
    <w:p w14:paraId="0708C7E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◯環境問題　ゴミの出し方、不法投棄　ヒドイ！</w:t>
      </w:r>
    </w:p>
    <w:p w14:paraId="76EA2A9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◯町内会　８５年経つ　見直してはどうか　一見で３人出している</w:t>
      </w:r>
    </w:p>
    <w:p w14:paraId="10716AE8" w14:textId="77777777" w:rsidR="00306A05" w:rsidRPr="00306A05" w:rsidRDefault="00306A05" w:rsidP="00306A05">
      <w:pPr>
        <w:pStyle w:val="a9"/>
        <w:rPr>
          <w:rFonts w:asciiTheme="minorEastAsia" w:hAnsiTheme="minorEastAsia"/>
          <w:lang w:eastAsia="ja-JP"/>
        </w:rPr>
      </w:pPr>
    </w:p>
    <w:p w14:paraId="6A1EFDA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◯担い手</w:t>
      </w:r>
    </w:p>
    <w:p w14:paraId="41F5D26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◯町２区　総務→２〜３年後区長</w:t>
      </w:r>
    </w:p>
    <w:p w14:paraId="0E96628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◯事務局欲しい。中沢、東伊那　公民館に専任の主事がいる。</w:t>
      </w:r>
    </w:p>
    <w:p w14:paraId="3A4DF6E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◯１年の役　新しいものは考えられない</w:t>
      </w:r>
    </w:p>
    <w:p w14:paraId="5C07034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◯定年延長　引き受け手がない</w:t>
      </w:r>
    </w:p>
    <w:p w14:paraId="14153CB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　役ができない→自治会抜ける→ゴミ出し、草刈り</w:t>
      </w:r>
    </w:p>
    <w:p w14:paraId="0DC8143A" w14:textId="77777777" w:rsidR="00306A05" w:rsidRPr="00306A05" w:rsidRDefault="00306A05" w:rsidP="00306A05">
      <w:pPr>
        <w:pStyle w:val="a9"/>
        <w:rPr>
          <w:rFonts w:asciiTheme="minorEastAsia" w:hAnsiTheme="minorEastAsia"/>
          <w:lang w:eastAsia="ja-JP"/>
        </w:rPr>
      </w:pPr>
    </w:p>
    <w:p w14:paraId="4FBCA852"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◯負担軽減</w:t>
      </w:r>
    </w:p>
    <w:p w14:paraId="139234E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◯分館行事多く大変。お祭りの年。戻りつつある。</w:t>
      </w:r>
    </w:p>
    <w:p w14:paraId="6B05011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◯自治は行政でやったらどうか</w:t>
      </w:r>
    </w:p>
    <w:p w14:paraId="3A08F5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◯区長、副区長、分館長も負担　分担の仕方</w:t>
      </w:r>
    </w:p>
    <w:p w14:paraId="04C7B6F7" w14:textId="77777777" w:rsidR="00306A05" w:rsidRPr="00306A05" w:rsidRDefault="00306A05" w:rsidP="00306A05">
      <w:pPr>
        <w:pStyle w:val="a9"/>
        <w:rPr>
          <w:rFonts w:asciiTheme="minorEastAsia" w:hAnsiTheme="minorEastAsia"/>
          <w:lang w:eastAsia="ja-JP"/>
        </w:rPr>
      </w:pPr>
    </w:p>
    <w:p w14:paraId="7CC2E5C3" w14:textId="7318A597" w:rsidR="00306A05" w:rsidRPr="00306A05" w:rsidRDefault="00306A05" w:rsidP="00306A05">
      <w:pPr>
        <w:pStyle w:val="a9"/>
        <w:rPr>
          <w:rFonts w:asciiTheme="minorEastAsia" w:hAnsiTheme="minorEastAsia"/>
          <w:sz w:val="28"/>
          <w:szCs w:val="28"/>
          <w:lang w:eastAsia="ja-JP"/>
        </w:rPr>
      </w:pPr>
      <w:r>
        <w:rPr>
          <w:rFonts w:asciiTheme="minorEastAsia" w:hAnsiTheme="minorEastAsia" w:hint="eastAsia"/>
          <w:sz w:val="28"/>
          <w:szCs w:val="28"/>
          <w:lang w:eastAsia="ja-JP"/>
        </w:rPr>
        <w:t>○</w:t>
      </w:r>
      <w:r w:rsidRPr="00306A05">
        <w:rPr>
          <w:rFonts w:asciiTheme="minorEastAsia" w:hAnsiTheme="minorEastAsia" w:hint="eastAsia"/>
          <w:sz w:val="28"/>
          <w:szCs w:val="28"/>
          <w:lang w:eastAsia="ja-JP"/>
        </w:rPr>
        <w:t>お金</w:t>
      </w:r>
    </w:p>
    <w:p w14:paraId="5BF5675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◯区費　自治会費の統一化</w:t>
      </w:r>
    </w:p>
    <w:p w14:paraId="708A7E6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◯お金の負担もあって大変　北割は区費が安い（２０００円）</w:t>
      </w:r>
    </w:p>
    <w:p w14:paraId="0C1FEA5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◯加入金　高いと入りたくない。そこは考える必要ある。</w:t>
      </w:r>
    </w:p>
    <w:p w14:paraId="3F6D088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◯コロナを経て行事が変わった。ブレーキかかった。どれを戻すか試行錯誤</w:t>
      </w:r>
    </w:p>
    <w:p w14:paraId="54EE155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◯どう進めるのか、予算まかないきれない。</w:t>
      </w:r>
    </w:p>
    <w:p w14:paraId="4CB577B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◯加入金やめる時どうなる？→返してくれない</w:t>
      </w:r>
    </w:p>
    <w:p w14:paraId="68BE311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◯お宮と自治会は別にして欲しい。社殿の建て替え。政教分離。</w:t>
      </w:r>
    </w:p>
    <w:p w14:paraId="636D62F8" w14:textId="77777777" w:rsidR="00306A05" w:rsidRPr="00306A05" w:rsidRDefault="00306A05" w:rsidP="00306A05">
      <w:pPr>
        <w:pStyle w:val="a9"/>
        <w:rPr>
          <w:rFonts w:asciiTheme="minorEastAsia" w:hAnsiTheme="minorEastAsia"/>
          <w:lang w:eastAsia="ja-JP"/>
        </w:rPr>
      </w:pPr>
    </w:p>
    <w:p w14:paraId="767A9F5A" w14:textId="77777777" w:rsidR="00306A05" w:rsidRPr="00306A05" w:rsidRDefault="00306A05" w:rsidP="00306A05">
      <w:pPr>
        <w:pStyle w:val="a9"/>
        <w:rPr>
          <w:rFonts w:asciiTheme="minorEastAsia" w:hAnsiTheme="minorEastAsia"/>
          <w:lang w:eastAsia="ja-JP"/>
        </w:rPr>
      </w:pPr>
    </w:p>
    <w:p w14:paraId="5940490A"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グループ３</w:t>
      </w:r>
    </w:p>
    <w:p w14:paraId="123EDC8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区　役員負担軽減！！</w:t>
      </w:r>
    </w:p>
    <w:p w14:paraId="109EDCF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◯忙しすぎて新しいことにチャレンジできない（改善など）区長さん</w:t>
      </w:r>
    </w:p>
    <w:p w14:paraId="3990CDB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◯区長は忙しい</w:t>
      </w:r>
    </w:p>
    <w:p w14:paraId="0330F6B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◯フォーラムもお祭りが終わってからにして欲しい。</w:t>
      </w:r>
    </w:p>
    <w:p w14:paraId="0874BEE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◯区の中に市役所の人がいてくれると助かる。</w:t>
      </w:r>
    </w:p>
    <w:p w14:paraId="01CBFB7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◯役員が</w:t>
      </w:r>
      <w:r w:rsidRPr="00306A05">
        <w:rPr>
          <w:rFonts w:asciiTheme="minorEastAsia" w:hAnsiTheme="minorEastAsia"/>
          <w:lang w:eastAsia="ja-JP"/>
        </w:rPr>
        <w:t>OB（顧問）として残ればかなり楽になる。</w:t>
      </w:r>
    </w:p>
    <w:p w14:paraId="097AA50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◯市役所職員再任用の方がもう少し区へ関わってくれてもよいのでは？</w:t>
      </w:r>
    </w:p>
    <w:p w14:paraId="411A50A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◯市役所の人ももう少し親身になってくへの助言、手伝いをして欲しい。丸投げしすぎ！</w:t>
      </w:r>
    </w:p>
    <w:p w14:paraId="2994B5F9" w14:textId="77777777" w:rsidR="00306A05" w:rsidRPr="00306A05" w:rsidRDefault="00306A05" w:rsidP="00306A05">
      <w:pPr>
        <w:pStyle w:val="a9"/>
        <w:rPr>
          <w:rFonts w:asciiTheme="minorEastAsia" w:hAnsiTheme="minorEastAsia"/>
          <w:lang w:eastAsia="ja-JP"/>
        </w:rPr>
      </w:pPr>
    </w:p>
    <w:p w14:paraId="4915C9F4"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メリット・デメリットの明確化！</w:t>
      </w:r>
    </w:p>
    <w:p w14:paraId="63F16DD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◯自治会未加入者多い　若い人が多いのに</w:t>
      </w:r>
    </w:p>
    <w:p w14:paraId="400F563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◯区の活動　参加者少ない　スリムか必要</w:t>
      </w:r>
    </w:p>
    <w:p w14:paraId="276AC9D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◯いつも同じ人が出てくる。</w:t>
      </w:r>
    </w:p>
    <w:p w14:paraId="46CE9C8B" w14:textId="77777777" w:rsidR="00306A05" w:rsidRPr="00306A05" w:rsidRDefault="00306A05" w:rsidP="00306A05">
      <w:pPr>
        <w:pStyle w:val="a9"/>
        <w:rPr>
          <w:rFonts w:asciiTheme="minorEastAsia" w:hAnsiTheme="minorEastAsia"/>
          <w:lang w:eastAsia="ja-JP"/>
        </w:rPr>
      </w:pPr>
    </w:p>
    <w:p w14:paraId="7F584CFF"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教科書づくりは大切！</w:t>
      </w:r>
    </w:p>
    <w:p w14:paraId="798EBDE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◯地域の教科書化はできるんじゃないか？</w:t>
      </w:r>
    </w:p>
    <w:p w14:paraId="741957D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◯教科書がないから全体が見えない</w:t>
      </w:r>
    </w:p>
    <w:p w14:paraId="0B4C6B4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◯組織の説明が市役所からない。教科書づくりが大事。</w:t>
      </w:r>
    </w:p>
    <w:p w14:paraId="0DBBC9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◯焼き芋、焼肉で子供たちがつながるような企画→お祭りに発展していくのでは？</w:t>
      </w:r>
    </w:p>
    <w:p w14:paraId="7821830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◯外から来た人から見たら閉鎖的に見える。</w:t>
      </w:r>
    </w:p>
    <w:p w14:paraId="38ACD93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◯集金≒たかり　じゃないけど　宗教の問題、神社の問題</w:t>
      </w:r>
    </w:p>
    <w:p w14:paraId="5A170BC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◯河川がないのに河川清掃だなんて！</w:t>
      </w:r>
    </w:p>
    <w:p w14:paraId="412C56A5" w14:textId="77777777" w:rsidR="00306A05" w:rsidRPr="00306A05" w:rsidRDefault="00306A05" w:rsidP="00306A05">
      <w:pPr>
        <w:pStyle w:val="a9"/>
        <w:rPr>
          <w:rFonts w:asciiTheme="minorEastAsia" w:hAnsiTheme="minorEastAsia"/>
          <w:lang w:eastAsia="ja-JP"/>
        </w:rPr>
      </w:pPr>
    </w:p>
    <w:p w14:paraId="5D04C0FF"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グループ４</w:t>
      </w:r>
    </w:p>
    <w:p w14:paraId="1A6CD44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◯成果があるのか　自治組織の在り方</w:t>
      </w:r>
    </w:p>
    <w:p w14:paraId="5C194365" w14:textId="77777777" w:rsidR="00306A05" w:rsidRPr="00306A05" w:rsidRDefault="00306A05" w:rsidP="00306A05">
      <w:pPr>
        <w:pStyle w:val="a9"/>
        <w:rPr>
          <w:rFonts w:asciiTheme="minorEastAsia" w:hAnsiTheme="minorEastAsia"/>
          <w:lang w:eastAsia="ja-JP"/>
        </w:rPr>
      </w:pPr>
    </w:p>
    <w:p w14:paraId="503B671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人とのつながり</w:t>
      </w:r>
    </w:p>
    <w:p w14:paraId="11EE985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◯若い人が外で仕事しているので顔が見えるように会合を持ったほうがいい</w:t>
      </w:r>
    </w:p>
    <w:p w14:paraId="0956801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◯コロナで人のつながりが切れてしまった→祭りの活用など</w:t>
      </w:r>
    </w:p>
    <w:p w14:paraId="567DE2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◯二十歳を祝う会に消防団を出してもらう</w:t>
      </w:r>
    </w:p>
    <w:p w14:paraId="365ACC0A" w14:textId="77777777" w:rsidR="00306A05" w:rsidRPr="00306A05" w:rsidRDefault="00306A05" w:rsidP="00306A05">
      <w:pPr>
        <w:pStyle w:val="a9"/>
        <w:rPr>
          <w:rFonts w:asciiTheme="minorEastAsia" w:hAnsiTheme="minorEastAsia"/>
          <w:lang w:eastAsia="ja-JP"/>
        </w:rPr>
      </w:pPr>
    </w:p>
    <w:p w14:paraId="774C98D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区　施策</w:t>
      </w:r>
    </w:p>
    <w:p w14:paraId="50904C7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◯半分忙しくて話する余裕がない</w:t>
      </w:r>
    </w:p>
    <w:p w14:paraId="4AD3564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◯自治会の会合で、前は打ち合わせができたが、今はできなくなっている。</w:t>
      </w:r>
    </w:p>
    <w:p w14:paraId="28A1360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◯見える化　地域の行事など</w:t>
      </w:r>
    </w:p>
    <w:p w14:paraId="4BA2CE1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◯区報を年２回から月１階に変更　情報の共有</w:t>
      </w:r>
    </w:p>
    <w:p w14:paraId="3FC9F60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◯行政の後押し（→サポート）が必要</w:t>
      </w:r>
    </w:p>
    <w:p w14:paraId="41EFDC3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◯事務局を作る方が良い（各区の中に）</w:t>
      </w:r>
    </w:p>
    <w:p w14:paraId="29E0A90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◯今までの経験者にも会合に出てきてアドバイスを（もらう）</w:t>
      </w:r>
    </w:p>
    <w:p w14:paraId="2AC1A3C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◯区によってやり方が違う</w:t>
      </w:r>
    </w:p>
    <w:p w14:paraId="61B5A7A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◯区長会で話し合いはしているのか</w:t>
      </w:r>
    </w:p>
    <w:p w14:paraId="10EE2DC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◯区での改革を共有しているのか</w:t>
      </w:r>
    </w:p>
    <w:p w14:paraId="1C5FF3C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◯仕事を分担して皆で行う</w:t>
      </w:r>
    </w:p>
    <w:p w14:paraId="2817FF1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◯副区長２人→事務方・お金関係も担当　区長→対外的なこと　北割二区</w:t>
      </w:r>
    </w:p>
    <w:p w14:paraId="3BA31C5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◯メリット・デメリットが分かりづらい</w:t>
      </w:r>
    </w:p>
    <w:p w14:paraId="7B82BB1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◯相談役会があって　区長選考委員会がある（上穂町）</w:t>
      </w:r>
    </w:p>
    <w:p w14:paraId="614FABB5" w14:textId="77777777" w:rsidR="00306A05" w:rsidRPr="00306A05" w:rsidRDefault="00306A05" w:rsidP="00306A05">
      <w:pPr>
        <w:pStyle w:val="a9"/>
        <w:rPr>
          <w:rFonts w:asciiTheme="minorEastAsia" w:hAnsiTheme="minorEastAsia"/>
          <w:lang w:eastAsia="ja-JP"/>
        </w:rPr>
      </w:pPr>
    </w:p>
    <w:p w14:paraId="487B167F"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グループ５</w:t>
      </w:r>
    </w:p>
    <w:p w14:paraId="351AD483"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役員関係</w:t>
      </w:r>
    </w:p>
    <w:p w14:paraId="61577F4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◯役員の負担軽減は必要</w:t>
      </w:r>
    </w:p>
    <w:p w14:paraId="74BAB0E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◯組内で情報が共有されない</w:t>
      </w:r>
    </w:p>
    <w:p w14:paraId="3920FC7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◯小さくてもできることはあるのでは</w:t>
      </w:r>
    </w:p>
    <w:p w14:paraId="4182086B" w14:textId="77777777" w:rsidR="00306A05" w:rsidRPr="00306A05" w:rsidRDefault="00306A05" w:rsidP="00306A05">
      <w:pPr>
        <w:pStyle w:val="a9"/>
        <w:rPr>
          <w:rFonts w:asciiTheme="minorEastAsia" w:hAnsiTheme="minorEastAsia"/>
          <w:lang w:eastAsia="ja-JP"/>
        </w:rPr>
      </w:pPr>
    </w:p>
    <w:p w14:paraId="3489CAA3"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若者の積極参加</w:t>
      </w:r>
    </w:p>
    <w:p w14:paraId="252F99E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◯いかに納得感を共有するか</w:t>
      </w:r>
    </w:p>
    <w:p w14:paraId="2E30A9E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◯経験者の意見は重要だが柔軟性が必要</w:t>
      </w:r>
    </w:p>
    <w:p w14:paraId="1BF210F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◯「自分たちの地域は自分たちで守る」当事者意識には差がある。</w:t>
      </w:r>
    </w:p>
    <w:p w14:paraId="30812FE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◯いかに若者に伝えるか</w:t>
      </w:r>
    </w:p>
    <w:p w14:paraId="67180497" w14:textId="77777777" w:rsidR="00306A05" w:rsidRPr="00306A05" w:rsidRDefault="00306A05" w:rsidP="00306A05">
      <w:pPr>
        <w:pStyle w:val="a9"/>
        <w:rPr>
          <w:rFonts w:asciiTheme="minorEastAsia" w:hAnsiTheme="minorEastAsia"/>
          <w:lang w:eastAsia="ja-JP"/>
        </w:rPr>
      </w:pPr>
    </w:p>
    <w:p w14:paraId="1F74F3DE"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事務の見直し</w:t>
      </w:r>
    </w:p>
    <w:p w14:paraId="64BC4B6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◯合理性だけの重視はだめだが見直しは必要</w:t>
      </w:r>
    </w:p>
    <w:p w14:paraId="26A5EB17" w14:textId="60B4B906"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Pr>
          <w:rFonts w:asciiTheme="minorEastAsia" w:hAnsiTheme="minorEastAsia" w:hint="eastAsia"/>
          <w:lang w:eastAsia="ja-JP"/>
        </w:rPr>
        <w:t>お</w:t>
      </w:r>
      <w:r w:rsidRPr="00306A05">
        <w:rPr>
          <w:rFonts w:asciiTheme="minorEastAsia" w:hAnsiTheme="minorEastAsia" w:hint="eastAsia"/>
          <w:lang w:eastAsia="ja-JP"/>
        </w:rPr>
        <w:t>祭りは必要だが同じ規模で維持は難しい。</w:t>
      </w:r>
    </w:p>
    <w:p w14:paraId="4638931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◯守りながら今できる規模に</w:t>
      </w:r>
    </w:p>
    <w:p w14:paraId="036ED87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◯区や自治会事業</w:t>
      </w:r>
    </w:p>
    <w:p w14:paraId="4E73B05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◯やらなくてよかったものをただもとに戻すのは違うのでは</w:t>
      </w:r>
    </w:p>
    <w:p w14:paraId="4740C24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◯事業　やめるには大きなエネルギーが必要</w:t>
      </w:r>
    </w:p>
    <w:p w14:paraId="1A6A4BB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◯内容を変えたら参加者が増えた事例も</w:t>
      </w:r>
    </w:p>
    <w:p w14:paraId="7AE7026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◯変更にもエネルギーが必要</w:t>
      </w:r>
    </w:p>
    <w:p w14:paraId="0B54AE6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◯コロナが明けて復活した事業は「本当に必要なの？」と思う若者もいる</w:t>
      </w:r>
    </w:p>
    <w:p w14:paraId="4AB32558" w14:textId="77777777" w:rsidR="00306A05" w:rsidRPr="00306A05" w:rsidRDefault="00306A05" w:rsidP="00306A05">
      <w:pPr>
        <w:pStyle w:val="a9"/>
        <w:rPr>
          <w:rFonts w:asciiTheme="minorEastAsia" w:hAnsiTheme="minorEastAsia"/>
          <w:lang w:eastAsia="ja-JP"/>
        </w:rPr>
      </w:pPr>
    </w:p>
    <w:p w14:paraId="55AC73D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行事の見直し</w:t>
      </w:r>
    </w:p>
    <w:p w14:paraId="53E4D4E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◯皆がやりたいことかどうか</w:t>
      </w:r>
    </w:p>
    <w:p w14:paraId="0CC8549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◯目的意識に立ち返ることがポイント</w:t>
      </w:r>
    </w:p>
    <w:p w14:paraId="7C6136C8" w14:textId="77777777" w:rsidR="00306A05" w:rsidRPr="00306A05" w:rsidRDefault="00306A05" w:rsidP="00306A05">
      <w:pPr>
        <w:pStyle w:val="a9"/>
        <w:rPr>
          <w:rFonts w:asciiTheme="minorEastAsia" w:hAnsiTheme="minorEastAsia"/>
          <w:lang w:eastAsia="ja-JP"/>
        </w:rPr>
      </w:pPr>
    </w:p>
    <w:p w14:paraId="387F9D61"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役員の仕事の見える化</w:t>
      </w:r>
    </w:p>
    <w:p w14:paraId="12C55C7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◯ファースト・ミッションボックスの活用</w:t>
      </w:r>
    </w:p>
    <w:p w14:paraId="387A27D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コロナによる良い影響</w:t>
      </w:r>
    </w:p>
    <w:p w14:paraId="4157235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◯総会の書面決議化で役員のなり手が増えた</w:t>
      </w:r>
    </w:p>
    <w:p w14:paraId="46F2CDD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◯誰医のために行事をやっているのか、目的は何なのか。そこをはっきりさせないといけない。</w:t>
      </w:r>
    </w:p>
    <w:p w14:paraId="6BCE9A4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◯フェイス・トゥ・フェイスを組みの中で小さくて良いので始める</w:t>
      </w:r>
    </w:p>
    <w:p w14:paraId="700156FA" w14:textId="77777777" w:rsidR="00306A05" w:rsidRPr="00306A05" w:rsidRDefault="00306A05" w:rsidP="00306A05">
      <w:pPr>
        <w:pStyle w:val="a9"/>
        <w:rPr>
          <w:rFonts w:asciiTheme="minorEastAsia" w:hAnsiTheme="minorEastAsia"/>
          <w:lang w:eastAsia="ja-JP"/>
        </w:rPr>
      </w:pPr>
    </w:p>
    <w:p w14:paraId="7E72B638"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移住者・未加入</w:t>
      </w:r>
    </w:p>
    <w:p w14:paraId="11C576D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◯移住者など人数的には多いが、そういう方に役を任せられないという。もともとの住民がいてなかなか上手くいかない。</w:t>
      </w:r>
    </w:p>
    <w:p w14:paraId="5F6D9AC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◯途中加入者は地域の活動に加わりにくい</w:t>
      </w:r>
    </w:p>
    <w:p w14:paraId="0AD7C1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◯未加入のアパートの方々にも防災訓練などについてはアナウンスしても良いのでは</w:t>
      </w:r>
    </w:p>
    <w:p w14:paraId="122FB29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◯組に入っていてもメリットを感じないから抜けさせてくれという人がいる。</w:t>
      </w:r>
    </w:p>
    <w:p w14:paraId="4AE349A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◯もともと住んでいる人ばかりではない。</w:t>
      </w:r>
    </w:p>
    <w:p w14:paraId="0C8CB29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◯なぜ自治会にナイル必要があるか。から説明が必要。県外から来られた方など、それぞれ意見が違う。未加入者の扱いは課題。</w:t>
      </w:r>
    </w:p>
    <w:p w14:paraId="0CABB2B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◯防災　未加入者分目で協力金を払っている。周知されているか。</w:t>
      </w:r>
    </w:p>
    <w:p w14:paraId="31F4770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◯ゴミや災害　誰でも共通の問題に優先して考えていくと良いかもしれない。</w:t>
      </w:r>
    </w:p>
    <w:p w14:paraId="0A87A2F0" w14:textId="77777777" w:rsidR="00306A05" w:rsidRPr="00306A05" w:rsidRDefault="00306A05" w:rsidP="00306A05">
      <w:pPr>
        <w:pStyle w:val="a9"/>
        <w:rPr>
          <w:rFonts w:asciiTheme="minorEastAsia" w:hAnsiTheme="minorEastAsia"/>
          <w:lang w:eastAsia="ja-JP"/>
        </w:rPr>
      </w:pPr>
    </w:p>
    <w:p w14:paraId="7F152118"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グループ６</w:t>
      </w:r>
    </w:p>
    <w:p w14:paraId="68A392C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区の未加入</w:t>
      </w:r>
    </w:p>
    <w:p w14:paraId="664295E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◯区に入らない人にも区費を使わなければならない？</w:t>
      </w:r>
    </w:p>
    <w:p w14:paraId="237DFF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◯連絡も難しい</w:t>
      </w:r>
    </w:p>
    <w:p w14:paraId="33C4CA9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◯社協の会長の人選方法</w:t>
      </w:r>
    </w:p>
    <w:p w14:paraId="1F9CA31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◯４月はじめのあいさつ運動</w:t>
      </w:r>
    </w:p>
    <w:p w14:paraId="5728EDC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◯区の活動の目的を明確にしていくべき　サロン　消防団等は目的が明確</w:t>
      </w:r>
    </w:p>
    <w:p w14:paraId="583728B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◯サロンの参加</w:t>
      </w:r>
    </w:p>
    <w:p w14:paraId="5721AF2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◯区民夏祭り</w:t>
      </w:r>
    </w:p>
    <w:p w14:paraId="42492743"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◯区民運動会</w:t>
      </w:r>
    </w:p>
    <w:p w14:paraId="0B7402BF"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◯敬老会</w:t>
      </w:r>
    </w:p>
    <w:p w14:paraId="7C99FED9"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◯役員選出</w:t>
      </w:r>
    </w:p>
    <w:p w14:paraId="3AD2C42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◯考えていかなければならないこと</w:t>
      </w:r>
    </w:p>
    <w:p w14:paraId="42BB75E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◯役員の負担</w:t>
      </w:r>
    </w:p>
    <w:p w14:paraId="2CA76DD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◯東伊那　区の役は同世代（同級生）で選出</w:t>
      </w:r>
    </w:p>
    <w:p w14:paraId="2E2ED20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◯福岡　任期２年　副→長になる</w:t>
      </w:r>
    </w:p>
    <w:p w14:paraId="553B9A4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◯地区により人選できない場合　前任者継続する場合もあり</w:t>
      </w:r>
    </w:p>
    <w:p w14:paraId="6A9B545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◯区の三役　分会の二役は過去１０年の経験者が集まり特別委員会を立ち上げ決めている</w:t>
      </w:r>
    </w:p>
    <w:p w14:paraId="63FE60D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◯次年度は決まっている　三年先を決める</w:t>
      </w:r>
    </w:p>
    <w:p w14:paraId="30D5376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◯区の三役の事務引継を明確にする（マニュアル化）</w:t>
      </w:r>
    </w:p>
    <w:p w14:paraId="7EBA249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◯役員の任期　長すぎると後任が育たない</w:t>
      </w:r>
    </w:p>
    <w:p w14:paraId="461B3A2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w:t>
      </w:r>
    </w:p>
    <w:p w14:paraId="1D91EC8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◯隣組は自治会の基本　隣組の連携を強くしたい</w:t>
      </w:r>
    </w:p>
    <w:p w14:paraId="022B465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◯隣組長の老年化</w:t>
      </w:r>
    </w:p>
    <w:p w14:paraId="51364EE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◯市営住宅の対応が難しい（自治組合に入っていない）</w:t>
      </w:r>
    </w:p>
    <w:p w14:paraId="2B7D987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◯福祉活動</w:t>
      </w:r>
    </w:p>
    <w:p w14:paraId="0C4FB01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◯東伊那　支え合い相談　ちょこっと応援団　１回／週対応</w:t>
      </w:r>
    </w:p>
    <w:p w14:paraId="6823B43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◯役員待遇が悪い→対応困難</w:t>
      </w:r>
    </w:p>
    <w:p w14:paraId="3CC60CA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◯支え合い推進会議・地区社協・区・民生児童委員・育成委員　いろいろな団体を統合・見直しできないか</w:t>
      </w:r>
    </w:p>
    <w:p w14:paraId="14E05EF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◯絶対に必要な役割は？</w:t>
      </w:r>
    </w:p>
    <w:p w14:paraId="7EA85D6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◯子供や老人の見守り？←社協？</w:t>
      </w:r>
    </w:p>
    <w:p w14:paraId="1C144EA7" w14:textId="77777777" w:rsidR="00306A05" w:rsidRPr="00306A05" w:rsidRDefault="00306A05" w:rsidP="00306A05">
      <w:pPr>
        <w:pStyle w:val="a9"/>
        <w:rPr>
          <w:rFonts w:asciiTheme="minorEastAsia" w:hAnsiTheme="minorEastAsia"/>
        </w:rPr>
      </w:pPr>
      <w:r w:rsidRPr="00306A05">
        <w:rPr>
          <w:rFonts w:asciiTheme="minorEastAsia" w:hAnsiTheme="minorEastAsia" w:hint="eastAsia"/>
        </w:rPr>
        <w:t>◯</w:t>
      </w:r>
      <w:proofErr w:type="spellStart"/>
      <w:r w:rsidRPr="00306A05">
        <w:rPr>
          <w:rFonts w:asciiTheme="minorEastAsia" w:hAnsiTheme="minorEastAsia" w:hint="eastAsia"/>
        </w:rPr>
        <w:t>防災</w:t>
      </w:r>
      <w:proofErr w:type="spellEnd"/>
      <w:r w:rsidRPr="00306A05">
        <w:rPr>
          <w:rFonts w:asciiTheme="minorEastAsia" w:hAnsiTheme="minorEastAsia" w:hint="eastAsia"/>
        </w:rPr>
        <w:t>？←</w:t>
      </w:r>
      <w:proofErr w:type="spellStart"/>
      <w:r w:rsidRPr="00306A05">
        <w:rPr>
          <w:rFonts w:asciiTheme="minorEastAsia" w:hAnsiTheme="minorEastAsia" w:hint="eastAsia"/>
        </w:rPr>
        <w:t>空欄</w:t>
      </w:r>
      <w:proofErr w:type="spellEnd"/>
    </w:p>
    <w:p w14:paraId="521A177C" w14:textId="77777777" w:rsidR="00306A05" w:rsidRPr="00306A05" w:rsidRDefault="00306A05" w:rsidP="00306A05">
      <w:pPr>
        <w:pStyle w:val="a9"/>
        <w:rPr>
          <w:rFonts w:asciiTheme="minorEastAsia" w:hAnsiTheme="minorEastAsia"/>
        </w:rPr>
      </w:pPr>
      <w:r w:rsidRPr="00306A05">
        <w:rPr>
          <w:rFonts w:asciiTheme="minorEastAsia" w:hAnsiTheme="minorEastAsia" w:hint="eastAsia"/>
        </w:rPr>
        <w:t>◯</w:t>
      </w:r>
      <w:proofErr w:type="spellStart"/>
      <w:r w:rsidRPr="00306A05">
        <w:rPr>
          <w:rFonts w:asciiTheme="minorEastAsia" w:hAnsiTheme="minorEastAsia" w:hint="eastAsia"/>
        </w:rPr>
        <w:t>消防団</w:t>
      </w:r>
      <w:proofErr w:type="spellEnd"/>
      <w:r w:rsidRPr="00306A05">
        <w:rPr>
          <w:rFonts w:asciiTheme="minorEastAsia" w:hAnsiTheme="minorEastAsia" w:hint="eastAsia"/>
        </w:rPr>
        <w:t>？⇔</w:t>
      </w:r>
      <w:proofErr w:type="spellStart"/>
      <w:r w:rsidRPr="00306A05">
        <w:rPr>
          <w:rFonts w:asciiTheme="minorEastAsia" w:hAnsiTheme="minorEastAsia" w:hint="eastAsia"/>
        </w:rPr>
        <w:t>消防署</w:t>
      </w:r>
      <w:proofErr w:type="spellEnd"/>
    </w:p>
    <w:p w14:paraId="4E03E07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◯作業の効率化</w:t>
      </w:r>
    </w:p>
    <w:p w14:paraId="05C6143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◯工夫でなんとかなるもの</w:t>
      </w:r>
    </w:p>
    <w:p w14:paraId="1B02283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◯他の組織とのすみ分け</w:t>
      </w:r>
    </w:p>
    <w:p w14:paraId="3CCCD21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◯責任の明確化</w:t>
      </w:r>
    </w:p>
    <w:p w14:paraId="18A3B01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◯区役員会等の資料の電子化</w:t>
      </w:r>
    </w:p>
    <w:p w14:paraId="5AA73AFF" w14:textId="77777777" w:rsidR="00306A05" w:rsidRPr="00306A05" w:rsidRDefault="00306A05" w:rsidP="00306A05">
      <w:pPr>
        <w:pStyle w:val="a9"/>
        <w:rPr>
          <w:rFonts w:asciiTheme="minorEastAsia" w:hAnsiTheme="minorEastAsia"/>
          <w:lang w:eastAsia="ja-JP"/>
        </w:rPr>
      </w:pPr>
    </w:p>
    <w:p w14:paraId="5C8F1DE7" w14:textId="77777777" w:rsidR="00306A05" w:rsidRPr="00306A05" w:rsidRDefault="00306A05" w:rsidP="00306A05">
      <w:pPr>
        <w:pStyle w:val="a9"/>
        <w:rPr>
          <w:rFonts w:asciiTheme="minorEastAsia" w:hAnsiTheme="minorEastAsia"/>
          <w:lang w:eastAsia="ja-JP"/>
        </w:rPr>
      </w:pPr>
    </w:p>
    <w:p w14:paraId="797B1BE1" w14:textId="77777777" w:rsidR="00306A05" w:rsidRPr="00306A05" w:rsidRDefault="00306A05" w:rsidP="00306A05">
      <w:pPr>
        <w:pStyle w:val="a9"/>
        <w:rPr>
          <w:rFonts w:asciiTheme="minorEastAsia" w:hAnsiTheme="minorEastAsia"/>
          <w:lang w:eastAsia="ja-JP"/>
        </w:rPr>
      </w:pPr>
    </w:p>
    <w:p w14:paraId="02E97556"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グループ７</w:t>
      </w:r>
    </w:p>
    <w:p w14:paraId="51471B9D" w14:textId="139573F1"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「住民自治」</w:t>
      </w:r>
    </w:p>
    <w:p w14:paraId="2FFB38C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◯自分たちの地域は自分たちで住み良くする。住民自治の原点に帰る。</w:t>
      </w:r>
    </w:p>
    <w:p w14:paraId="53BE9DA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◯核家族化、家族数の減少化、高齢化、人口減少下、自治会には厳しい現況だ。</w:t>
      </w:r>
    </w:p>
    <w:p w14:paraId="52B3350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◯隣組との付き合いを大切にしよう</w:t>
      </w:r>
    </w:p>
    <w:p w14:paraId="40066F8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◯外部よりの移住者が半数以上で自治組織自体が？</w:t>
      </w:r>
    </w:p>
    <w:p w14:paraId="51F1CFB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◯若い世代が自分たちのこととしてしっかり考える</w:t>
      </w:r>
    </w:p>
    <w:p w14:paraId="44BB278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→◯良い「お祭り」がある街は健康だ</w:t>
      </w:r>
    </w:p>
    <w:p w14:paraId="5AE843C7" w14:textId="77777777" w:rsidR="00306A05" w:rsidRPr="00306A05" w:rsidRDefault="00306A05" w:rsidP="00306A05">
      <w:pPr>
        <w:pStyle w:val="a9"/>
        <w:rPr>
          <w:rFonts w:asciiTheme="minorEastAsia" w:hAnsiTheme="minorEastAsia"/>
          <w:lang w:eastAsia="ja-JP"/>
        </w:rPr>
      </w:pPr>
    </w:p>
    <w:p w14:paraId="1B7D0C0D"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「防災・災害」</w:t>
      </w:r>
    </w:p>
    <w:p w14:paraId="274411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◯市・自治会での防災士の役割は？</w:t>
      </w:r>
    </w:p>
    <w:p w14:paraId="7965558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◯防災士について市はどう思っているのか？</w:t>
      </w:r>
    </w:p>
    <w:p w14:paraId="3F90236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◯駒ヶ根市はもっと防災士の活用を！</w:t>
      </w:r>
    </w:p>
    <w:p w14:paraId="17AAA87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◯資格取得に補助金を出している以上活用を」</w:t>
      </w:r>
    </w:p>
    <w:p w14:paraId="090CCD39" w14:textId="77777777" w:rsidR="00306A05" w:rsidRPr="00306A05" w:rsidRDefault="00306A05" w:rsidP="00306A05">
      <w:pPr>
        <w:pStyle w:val="a9"/>
        <w:rPr>
          <w:rFonts w:asciiTheme="minorEastAsia" w:hAnsiTheme="minorEastAsia"/>
          <w:lang w:eastAsia="ja-JP"/>
        </w:rPr>
      </w:pPr>
    </w:p>
    <w:p w14:paraId="4B29B2D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「自治組織の在り方」</w:t>
      </w:r>
    </w:p>
    <w:p w14:paraId="19BE9F4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◯自治組合に加入しないエリアに住んでもらう</w:t>
      </w:r>
    </w:p>
    <w:p w14:paraId="40F0161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◯自治組合、区の活動を１年間停止して再確認する</w:t>
      </w:r>
    </w:p>
    <w:p w14:paraId="558D5BC2" w14:textId="77777777" w:rsidR="00306A05" w:rsidRPr="00306A05" w:rsidRDefault="00306A05" w:rsidP="00306A05">
      <w:pPr>
        <w:pStyle w:val="a9"/>
        <w:rPr>
          <w:rFonts w:asciiTheme="minorEastAsia" w:hAnsiTheme="minorEastAsia"/>
          <w:lang w:eastAsia="ja-JP"/>
        </w:rPr>
      </w:pPr>
    </w:p>
    <w:p w14:paraId="2B05F9AB"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「役員のなり手不足」</w:t>
      </w:r>
    </w:p>
    <w:p w14:paraId="1F47E6F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◯移住者、３０年ぶりに</w:t>
      </w:r>
      <w:r w:rsidRPr="00306A05">
        <w:rPr>
          <w:rFonts w:asciiTheme="minorEastAsia" w:hAnsiTheme="minorEastAsia"/>
          <w:lang w:eastAsia="ja-JP"/>
        </w:rPr>
        <w:t>Uターン</w:t>
      </w:r>
    </w:p>
    <w:p w14:paraId="247392E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◯地元組織がわからない</w:t>
      </w:r>
    </w:p>
    <w:p w14:paraId="00D687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◯役員の役割をできるだけ少なく</w:t>
      </w:r>
    </w:p>
    <w:p w14:paraId="412190B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◯事務支援、</w:t>
      </w:r>
      <w:r w:rsidRPr="00306A05">
        <w:rPr>
          <w:rFonts w:asciiTheme="minorEastAsia" w:hAnsiTheme="minorEastAsia"/>
          <w:lang w:eastAsia="ja-JP"/>
        </w:rPr>
        <w:t>DX活用</w:t>
      </w:r>
    </w:p>
    <w:p w14:paraId="3FB95B0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◯マニュアル</w:t>
      </w:r>
    </w:p>
    <w:p w14:paraId="44E6EB3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w:t>
      </w:r>
    </w:p>
    <w:p w14:paraId="69DAB9F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◯次の役員の決め方</w:t>
      </w:r>
    </w:p>
    <w:p w14:paraId="071CB41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◯役員報酬の考え方</w:t>
      </w:r>
    </w:p>
    <w:p w14:paraId="73357FC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◯補助金、市から人口割、均等割も</w:t>
      </w:r>
    </w:p>
    <w:p w14:paraId="66745361"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◯会費（区費、自治会費）</w:t>
      </w:r>
    </w:p>
    <w:p w14:paraId="17AF98C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◯出すものは出して活動してもらう。</w:t>
      </w:r>
    </w:p>
    <w:p w14:paraId="4684599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sidRPr="00306A05">
        <w:rPr>
          <w:rFonts w:asciiTheme="minorEastAsia" w:hAnsiTheme="minorEastAsia"/>
          <w:lang w:eastAsia="ja-JP"/>
        </w:rPr>
        <w:t>K区　F　あと５年経過したら、隣組長、自治会役員をデキる人が極端に減少する。何らかの対策が必要、自治会ごとの問題が顕在化。</w:t>
      </w:r>
    </w:p>
    <w:p w14:paraId="5E6DCD2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sidRPr="00306A05">
        <w:rPr>
          <w:rFonts w:asciiTheme="minorEastAsia" w:hAnsiTheme="minorEastAsia"/>
          <w:lang w:eastAsia="ja-JP"/>
        </w:rPr>
        <w:t>U区◯町内会長</w:t>
      </w:r>
    </w:p>
    <w:p w14:paraId="3563F5B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◯地区の役員を演る人、やりたくない人の意識の差が拡大</w:t>
      </w:r>
    </w:p>
    <w:p w14:paraId="56D6F95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◯役をやっている人間に仕事が集中しすぎる</w:t>
      </w:r>
    </w:p>
    <w:p w14:paraId="1028B33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◯高齢でも役員をしなければならない体制を見直して欲しい。</w:t>
      </w:r>
    </w:p>
    <w:p w14:paraId="046EE27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◯高齢でできないから区を抜けるのでは、本末転倒になる。</w:t>
      </w:r>
    </w:p>
    <w:p w14:paraId="2CF311FA" w14:textId="77777777" w:rsidR="00306A05" w:rsidRPr="00306A05" w:rsidRDefault="00306A05" w:rsidP="00306A05">
      <w:pPr>
        <w:pStyle w:val="a9"/>
        <w:rPr>
          <w:rFonts w:asciiTheme="minorEastAsia" w:hAnsiTheme="minorEastAsia"/>
          <w:lang w:eastAsia="ja-JP"/>
        </w:rPr>
      </w:pPr>
    </w:p>
    <w:p w14:paraId="04056B61"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グループ８</w:t>
      </w:r>
    </w:p>
    <w:p w14:paraId="5EF52D9F"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◯役員の負担軽減</w:t>
      </w:r>
    </w:p>
    <w:p w14:paraId="7EE40E3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◯規約改正がネックで改変のスピードが遅い</w:t>
      </w:r>
    </w:p>
    <w:p w14:paraId="0E03466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◯このフォーラムの流れはわかったが、今ここにいる人は始めて参加しており、「話題」がもとに戻ることになり、うーん。</w:t>
      </w:r>
    </w:p>
    <w:p w14:paraId="2EB19EA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◯新しく家を建てた人が区へ加入に難色を示す。加入金も大きいし、簡単ではない。</w:t>
      </w:r>
    </w:p>
    <w:p w14:paraId="6F1FA14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◯男性ばかりの役員の中に女性も参加してもらうようにする。</w:t>
      </w:r>
    </w:p>
    <w:p w14:paraId="2B7B781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◯若い世代への伝え方を考える</w:t>
      </w:r>
    </w:p>
    <w:p w14:paraId="3AB9D21C" w14:textId="77777777" w:rsidR="00306A05" w:rsidRPr="00306A05" w:rsidRDefault="00306A05" w:rsidP="00306A05">
      <w:pPr>
        <w:pStyle w:val="a9"/>
        <w:rPr>
          <w:rFonts w:asciiTheme="minorEastAsia" w:hAnsiTheme="minorEastAsia"/>
          <w:lang w:eastAsia="ja-JP"/>
        </w:rPr>
      </w:pPr>
    </w:p>
    <w:p w14:paraId="05BE3CEA"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◯自治組織に降る業務を減らす</w:t>
      </w:r>
    </w:p>
    <w:p w14:paraId="6E338E1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◯自治会の会長や副会長は会議の資料づくりや会計などやることが多い。総務みたいな役を置いて資料作りや会計を専門にやってもらう。</w:t>
      </w:r>
    </w:p>
    <w:p w14:paraId="4ADEBAD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◯事務局は置くべきだ。</w:t>
      </w:r>
    </w:p>
    <w:p w14:paraId="5DB34DE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◯市から各自治組織へ助太刀をする</w:t>
      </w:r>
    </w:p>
    <w:p w14:paraId="42BFA74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◯役員負担を軽くするにはどうしていくか？</w:t>
      </w:r>
    </w:p>
    <w:p w14:paraId="4D810FE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◯役の引き受け手がなかなか見つからない</w:t>
      </w:r>
    </w:p>
    <w:p w14:paraId="6B4C0B33" w14:textId="77777777" w:rsidR="00306A05" w:rsidRPr="00306A05" w:rsidRDefault="00306A05" w:rsidP="00306A05">
      <w:pPr>
        <w:pStyle w:val="a9"/>
        <w:rPr>
          <w:rFonts w:asciiTheme="minorEastAsia" w:hAnsiTheme="minorEastAsia"/>
          <w:lang w:eastAsia="ja-JP"/>
        </w:rPr>
      </w:pPr>
    </w:p>
    <w:p w14:paraId="5F568E26"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◯若い世代に向けて</w:t>
      </w:r>
    </w:p>
    <w:p w14:paraId="169833E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◯若い世代に目を向けてもらうためには</w:t>
      </w:r>
    </w:p>
    <w:p w14:paraId="680CE90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◯若い人たちが祭りへの参加を知らない（分からない）事を理由に見合わせる</w:t>
      </w:r>
    </w:p>
    <w:p w14:paraId="5255B5B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◯自治組合も同様</w:t>
      </w:r>
    </w:p>
    <w:p w14:paraId="3D2A3D4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◯若い人たちがこのような回には参加しないし関心がないし…</w:t>
      </w:r>
    </w:p>
    <w:p w14:paraId="187E6F7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◯家庭内のつながりが希薄になっている</w:t>
      </w:r>
    </w:p>
    <w:p w14:paraId="45860BE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◯高齢化、少子化で祖父母と子供のふれあいがない</w:t>
      </w:r>
    </w:p>
    <w:p w14:paraId="4284870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◯担い手不足</w:t>
      </w:r>
    </w:p>
    <w:p w14:paraId="713DAC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◯労働環境の変化で仕事を続けていて、自治組合長になれない</w:t>
      </w:r>
    </w:p>
    <w:p w14:paraId="66032BD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◯一年（副を含めて２年）では課題の解決が困難。継続の難しさ</w:t>
      </w:r>
    </w:p>
    <w:p w14:paraId="22B69E5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◯高齢化により役員のなり手の減少が問題になっている（困っている）</w:t>
      </w:r>
    </w:p>
    <w:p w14:paraId="52E46BE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◯自治会に加入する件数が少なくて困る</w:t>
      </w:r>
    </w:p>
    <w:p w14:paraId="200B8A8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◯コスモス活動</w:t>
      </w:r>
    </w:p>
    <w:p w14:paraId="75CD42B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◯高齢者の集いは活況</w:t>
      </w:r>
    </w:p>
    <w:p w14:paraId="5E84533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◯運営は区長経験者</w:t>
      </w:r>
    </w:p>
    <w:p w14:paraId="157A74B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◯役員の選考方法の改善</w:t>
      </w:r>
    </w:p>
    <w:p w14:paraId="15DCB912" w14:textId="77777777" w:rsidR="00306A05" w:rsidRPr="00306A05" w:rsidRDefault="00306A05" w:rsidP="00306A05">
      <w:pPr>
        <w:pStyle w:val="a9"/>
        <w:rPr>
          <w:rFonts w:asciiTheme="minorEastAsia" w:hAnsiTheme="minorEastAsia"/>
          <w:lang w:eastAsia="ja-JP"/>
        </w:rPr>
      </w:pPr>
    </w:p>
    <w:p w14:paraId="4FB4B58A"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◯役員は事実、大変だと思うが必要</w:t>
      </w:r>
    </w:p>
    <w:p w14:paraId="62A54C5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◯加入していることのメリット・デメリットというが、隣組加入は隣の人、家族の人となりを知ることだから苦労する。</w:t>
      </w:r>
    </w:p>
    <w:p w14:paraId="7A6EA44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◯苦は…苦労なく安全な暮らしを確保できればありがたいこと。行政や警察のお世話のみ…</w:t>
      </w:r>
    </w:p>
    <w:p w14:paraId="01A24A76" w14:textId="77777777" w:rsidR="00306A05" w:rsidRPr="00306A05" w:rsidRDefault="00306A05" w:rsidP="00306A05">
      <w:pPr>
        <w:pStyle w:val="a9"/>
        <w:rPr>
          <w:rFonts w:asciiTheme="minorEastAsia" w:hAnsiTheme="minorEastAsia"/>
          <w:lang w:eastAsia="ja-JP"/>
        </w:rPr>
      </w:pPr>
    </w:p>
    <w:p w14:paraId="4A0F49BD"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◯本日のフォーラムは？</w:t>
      </w:r>
    </w:p>
    <w:p w14:paraId="478CAC5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◯グループディスカッションでアイディア出すべきテーマが未定なのはおかしい。</w:t>
      </w:r>
    </w:p>
    <w:p w14:paraId="7ABC018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◯今回のグループ討論の目的が不明</w:t>
      </w:r>
    </w:p>
    <w:p w14:paraId="1994AC2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◯各グループごとに先の検討会で出されて問題点を割り振りして具体的アイディアを出してもらう方法を期待していた。</w:t>
      </w:r>
    </w:p>
    <w:p w14:paraId="779C5E74" w14:textId="77777777" w:rsidR="00306A05" w:rsidRPr="00306A05" w:rsidRDefault="00306A05" w:rsidP="00306A05">
      <w:pPr>
        <w:pStyle w:val="a9"/>
        <w:rPr>
          <w:rFonts w:asciiTheme="minorEastAsia" w:hAnsiTheme="minorEastAsia"/>
          <w:lang w:eastAsia="ja-JP"/>
        </w:rPr>
      </w:pPr>
    </w:p>
    <w:p w14:paraId="44E07AA2" w14:textId="77777777" w:rsidR="00306A05" w:rsidRPr="00306A05" w:rsidRDefault="00306A05" w:rsidP="00306A05">
      <w:pPr>
        <w:pStyle w:val="a9"/>
        <w:rPr>
          <w:rFonts w:asciiTheme="minorEastAsia" w:hAnsiTheme="minorEastAsia"/>
          <w:lang w:eastAsia="ja-JP"/>
        </w:rPr>
      </w:pPr>
    </w:p>
    <w:p w14:paraId="72CD614E"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グループ９</w:t>
      </w:r>
    </w:p>
    <w:p w14:paraId="4C1ADFF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　最初から仲間意識がないと</w:t>
      </w:r>
    </w:p>
    <w:p w14:paraId="3E0F505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何回か訪ねていって話をお聞きする</w:t>
      </w:r>
    </w:p>
    <w:p w14:paraId="6C8AD1C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A　何を目指しているのか？市がもっとはっきり見えるように</w:t>
      </w:r>
    </w:p>
    <w:p w14:paraId="249DCE6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lastRenderedPageBreak/>
        <w:t>M　結論が欲しい</w:t>
      </w:r>
    </w:p>
    <w:p w14:paraId="55031D0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男女共同参画</w:t>
      </w:r>
    </w:p>
    <w:p w14:paraId="737E764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７５歳以上の男性は動かない</w:t>
      </w:r>
    </w:p>
    <w:p w14:paraId="558D6E7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女性に声をかけたら引き受けてくれると思う</w:t>
      </w:r>
    </w:p>
    <w:p w14:paraId="2DD3CD3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区長、自治組合長、女性に出てもらわないと</w:t>
      </w:r>
    </w:p>
    <w:p w14:paraId="31752FE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自治組合　墓見出しに必要だから加入する人も　区に依頼しても変わらないという意識</w:t>
      </w:r>
    </w:p>
    <w:p w14:paraId="77BB276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A　自治組合長、副区長、隣組長　何という区なのかと不信感　仕事量にうんざり→動員（役員負担）</w:t>
      </w:r>
    </w:p>
    <w:p w14:paraId="61E371A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S区長　会社リタイアして５年　諏訪の会社に通勤　お祭り準備で地獄を見た（強制）昔から任意だとまわらない</w:t>
      </w:r>
    </w:p>
    <w:p w14:paraId="6D8B3E2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御柱祭の川渡し　危険性を指摘したが、そのままこだわり提案してもスルーされるのは現実　変えるべきは帰るべき</w:t>
      </w:r>
    </w:p>
    <w:p w14:paraId="11DD148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M　Nに自治組合長　在り方　高齢化と人口減で役員の担い手があと数年　〇〇に４０年間勤務（何も考えとらん）</w:t>
      </w:r>
    </w:p>
    <w:p w14:paraId="696919F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配布物が多い　７４歳以下はLINEでOK　７６歳以上は厳しい　育成会はLINEで対応　隣組や防災会はペーパー</w:t>
      </w:r>
    </w:p>
    <w:p w14:paraId="0015146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　寄付金やめていいのでは？</w:t>
      </w:r>
    </w:p>
    <w:p w14:paraId="43BCBC2A" w14:textId="77777777" w:rsidR="00306A05" w:rsidRPr="00306A05" w:rsidRDefault="00306A05" w:rsidP="00306A05">
      <w:pPr>
        <w:pStyle w:val="a9"/>
        <w:rPr>
          <w:rFonts w:asciiTheme="minorEastAsia" w:hAnsiTheme="minorEastAsia"/>
        </w:rPr>
      </w:pPr>
      <w:r w:rsidRPr="00306A05">
        <w:rPr>
          <w:rFonts w:asciiTheme="minorEastAsia" w:hAnsiTheme="minorEastAsia"/>
        </w:rPr>
        <w:t xml:space="preserve">O　</w:t>
      </w:r>
      <w:proofErr w:type="spellStart"/>
      <w:r w:rsidRPr="00306A05">
        <w:rPr>
          <w:rFonts w:asciiTheme="minorEastAsia" w:hAnsiTheme="minorEastAsia"/>
        </w:rPr>
        <w:t>募金（小顎、任意</w:t>
      </w:r>
      <w:proofErr w:type="spellEnd"/>
      <w:r w:rsidRPr="00306A05">
        <w:rPr>
          <w:rFonts w:asciiTheme="minorEastAsia" w:hAnsiTheme="minorEastAsia"/>
        </w:rPr>
        <w:t>）</w:t>
      </w:r>
    </w:p>
    <w:p w14:paraId="3A8B5DB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一人千円単位の募金</w:t>
      </w:r>
    </w:p>
    <w:p w14:paraId="0F962CE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HO　７９歳で引退したいお年頃。辞めると地域から関係なくなる懸念、自治のあり方重要</w:t>
      </w:r>
    </w:p>
    <w:p w14:paraId="0F44D54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HI　分譲地が増加。加入金と自治会費。そのメリットは？かつてと比較すると半分くらい。メリットの説明が難しい。</w:t>
      </w:r>
    </w:p>
    <w:p w14:paraId="5EB71CA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 xml:space="preserve">Y　自治組合長、民生委員　４年間４００日間　転勤　長野市に３０年以上居住していた。小規模自治体感　</w:t>
      </w:r>
      <w:r w:rsidRPr="00306A05">
        <w:rPr>
          <w:rFonts w:asciiTheme="minorEastAsia" w:hAnsiTheme="minorEastAsia" w:cs="Segoe UI Symbol"/>
          <w:lang w:eastAsia="ja-JP"/>
        </w:rPr>
        <w:t>☆</w:t>
      </w:r>
      <w:r w:rsidRPr="00306A05">
        <w:rPr>
          <w:rFonts w:asciiTheme="minorEastAsia" w:hAnsiTheme="minorEastAsia"/>
          <w:lang w:eastAsia="ja-JP"/>
        </w:rPr>
        <w:t>費用負担も実働負担も</w:t>
      </w:r>
    </w:p>
    <w:p w14:paraId="31D3D37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M　７０代まであと５年　２回目が回ってくる　事務量が多くて配布物が多い</w:t>
      </w:r>
    </w:p>
    <w:p w14:paraId="2663718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QRコードで本部からダウンロード</w:t>
      </w:r>
    </w:p>
    <w:p w14:paraId="50078CA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自治組合の活動をもっと仕事との両立可能にする（ヒト、モノ、カネ）メリットー福祉と防災</w:t>
      </w:r>
    </w:p>
    <w:p w14:paraId="4CABD47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O　事務局体制により負担軽減を</w:t>
      </w:r>
    </w:p>
    <w:p w14:paraId="77036F8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HI　C区出身。副区長と会計、来年スライドで区長。事務局　誰がやるのか？（事務局の継続性はあるのか？）</w:t>
      </w:r>
    </w:p>
    <w:p w14:paraId="59D9E5F5"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Y　子供向けのピザ作りなどは人が集まる　上からの押し付け　ない</w:t>
      </w:r>
    </w:p>
    <w:p w14:paraId="1757BB1A"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K　市からの配布物多い。隣組単位の配布物の仕訳は市役所でやっている。市役所の事務量多い。</w:t>
      </w:r>
    </w:p>
    <w:p w14:paraId="1BB198C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I　自治組合が入会金高くて驚いた。</w:t>
      </w:r>
    </w:p>
    <w:p w14:paraId="073EFD5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lang w:eastAsia="ja-JP"/>
        </w:rPr>
        <w:t>I　福祉と防災と子供限定してもよいのでは？</w:t>
      </w:r>
    </w:p>
    <w:p w14:paraId="16889293" w14:textId="77777777" w:rsidR="00306A05" w:rsidRPr="00306A05" w:rsidRDefault="00306A05" w:rsidP="00306A05">
      <w:pPr>
        <w:pStyle w:val="a9"/>
        <w:rPr>
          <w:rFonts w:asciiTheme="minorEastAsia" w:hAnsiTheme="minorEastAsia"/>
          <w:lang w:eastAsia="zh-CN"/>
        </w:rPr>
      </w:pPr>
      <w:r w:rsidRPr="00306A05">
        <w:rPr>
          <w:rFonts w:asciiTheme="minorEastAsia" w:hAnsiTheme="minorEastAsia" w:hint="eastAsia"/>
          <w:lang w:eastAsia="zh-CN"/>
        </w:rPr>
        <w:t>◯長野市　自治会費４０００円位　支所対応</w:t>
      </w:r>
    </w:p>
    <w:p w14:paraId="106BC0D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◯塩尻市　自治会費５０００円くらい　支所対応</w:t>
      </w:r>
    </w:p>
    <w:p w14:paraId="10D1846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◯駒ヶ根市　自治会費１００００円　区費５０００円　地域住民</w:t>
      </w:r>
    </w:p>
    <w:p w14:paraId="50D0E87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◯費用負担の高いい割に地域住民負担あり</w:t>
      </w:r>
    </w:p>
    <w:p w14:paraId="7971F10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◯男女共同参画を進める</w:t>
      </w:r>
    </w:p>
    <w:p w14:paraId="2339237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◯女性の力、参加</w:t>
      </w:r>
    </w:p>
    <w:p w14:paraId="6212586E"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◯熟年層は光景年代層に寄り添って支援していく</w:t>
      </w:r>
    </w:p>
    <w:p w14:paraId="74D769B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lastRenderedPageBreak/>
        <w:t>◯子供向けのピザ作り</w:t>
      </w:r>
    </w:p>
    <w:p w14:paraId="0700B2E9"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◯子育て世代、親への蕎麦打ち教室（手作り）</w:t>
      </w:r>
    </w:p>
    <w:p w14:paraId="40DC452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◯デジタル化</w:t>
      </w:r>
    </w:p>
    <w:p w14:paraId="5D54A41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◯防災、福祉へ</w:t>
      </w:r>
    </w:p>
    <w:p w14:paraId="1328849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◯募金・寄付→クラウドファンディング</w:t>
      </w:r>
    </w:p>
    <w:p w14:paraId="14735419" w14:textId="77777777" w:rsidR="00306A05" w:rsidRPr="00306A05" w:rsidRDefault="00306A05" w:rsidP="00306A05">
      <w:pPr>
        <w:pStyle w:val="a9"/>
        <w:rPr>
          <w:rFonts w:asciiTheme="minorEastAsia" w:hAnsiTheme="minorEastAsia"/>
          <w:lang w:eastAsia="ja-JP"/>
        </w:rPr>
      </w:pPr>
    </w:p>
    <w:p w14:paraId="276E0240" w14:textId="77777777" w:rsidR="00306A05" w:rsidRPr="00306A05" w:rsidRDefault="00306A05" w:rsidP="00306A05">
      <w:pPr>
        <w:pStyle w:val="a9"/>
        <w:rPr>
          <w:rFonts w:asciiTheme="minorEastAsia" w:hAnsiTheme="minorEastAsia"/>
          <w:sz w:val="40"/>
          <w:szCs w:val="40"/>
          <w:lang w:eastAsia="ja-JP"/>
        </w:rPr>
      </w:pPr>
      <w:r w:rsidRPr="00306A05">
        <w:rPr>
          <w:rFonts w:asciiTheme="minorEastAsia" w:hAnsiTheme="minorEastAsia" w:hint="eastAsia"/>
          <w:sz w:val="40"/>
          <w:szCs w:val="40"/>
          <w:lang w:eastAsia="ja-JP"/>
        </w:rPr>
        <w:t>グループ１０</w:t>
      </w:r>
    </w:p>
    <w:p w14:paraId="42590972"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◯まずは効率</w:t>
      </w:r>
    </w:p>
    <w:p w14:paraId="6CCC3D1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◯課題解決へのタイムラインを急ぐこと</w:t>
      </w:r>
    </w:p>
    <w:p w14:paraId="7250A40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◯事務局体制の設置</w:t>
      </w:r>
    </w:p>
    <w:p w14:paraId="1AB1600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◯市全体に関わる業務（回覧）</w:t>
      </w:r>
    </w:p>
    <w:p w14:paraId="21BD00E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◯自治組織運営の相談</w:t>
      </w:r>
    </w:p>
    <w:p w14:paraId="6AD7442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◯自治会同士の情報共有</w:t>
      </w:r>
    </w:p>
    <w:p w14:paraId="5F5F520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 xml:space="preserve">◯自治組合への依頼事項ー人員選出　</w:t>
      </w:r>
    </w:p>
    <w:p w14:paraId="66DAD51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◯国勢調査・民生児童委員</w:t>
      </w:r>
    </w:p>
    <w:p w14:paraId="742DF1E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◯各役職の仕事量の軽減</w:t>
      </w:r>
    </w:p>
    <w:p w14:paraId="21A6123F" w14:textId="678D8F2F" w:rsid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◯役員の負担を減らすための方法について（具体的に）出し合い行政と一緒に解決していくことが大切</w:t>
      </w:r>
    </w:p>
    <w:p w14:paraId="3CBAE57A" w14:textId="77777777" w:rsidR="00306A05" w:rsidRPr="00306A05" w:rsidRDefault="00306A05" w:rsidP="00306A05">
      <w:pPr>
        <w:pStyle w:val="a9"/>
        <w:rPr>
          <w:rFonts w:asciiTheme="minorEastAsia" w:hAnsiTheme="minorEastAsia"/>
          <w:lang w:eastAsia="ja-JP"/>
        </w:rPr>
      </w:pPr>
    </w:p>
    <w:p w14:paraId="7B16C0F1"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w:t>
      </w:r>
      <w:r w:rsidRPr="00306A05">
        <w:rPr>
          <w:rFonts w:asciiTheme="minorEastAsia" w:hAnsiTheme="minorEastAsia"/>
          <w:sz w:val="28"/>
          <w:szCs w:val="28"/>
          <w:lang w:eastAsia="ja-JP"/>
        </w:rPr>
        <w:t>SNS使っていく</w:t>
      </w:r>
    </w:p>
    <w:p w14:paraId="32F4D763"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w:t>
      </w:r>
      <w:r w:rsidRPr="00306A05">
        <w:rPr>
          <w:rFonts w:asciiTheme="minorEastAsia" w:hAnsiTheme="minorEastAsia"/>
          <w:lang w:eastAsia="ja-JP"/>
        </w:rPr>
        <w:t>SNSの活用</w:t>
      </w:r>
    </w:p>
    <w:p w14:paraId="75F7B1ED"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◯イベント情報</w:t>
      </w:r>
    </w:p>
    <w:p w14:paraId="3A71BD72"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◯組織について</w:t>
      </w:r>
    </w:p>
    <w:p w14:paraId="387D8B1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◯市の配布物は自治会へ回さないでほしい</w:t>
      </w:r>
    </w:p>
    <w:p w14:paraId="434CDE0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◯全戸にタブレットを配布し回覧をやめる（集金含む）</w:t>
      </w:r>
    </w:p>
    <w:p w14:paraId="76EF482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◯市の集金、社協、日赤なども自治会へ回さないで欲しい</w:t>
      </w:r>
    </w:p>
    <w:p w14:paraId="54AFD92F"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◯お金の集金を市で一括で行い、各自治会へ配布</w:t>
      </w:r>
    </w:p>
    <w:p w14:paraId="792BB1D1"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◯隣組費は４月に一括納入することで毎回集金する必要がない</w:t>
      </w:r>
    </w:p>
    <w:p w14:paraId="1C51A5A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◯役員負担、費用負担、その会合が必要</w:t>
      </w:r>
    </w:p>
    <w:p w14:paraId="034C9B90"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◯世帯減少は財政も苦しくなる</w:t>
      </w:r>
    </w:p>
    <w:p w14:paraId="2CF89704"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◯自治会費が高い　各地区の自治会費＋区費　ー年金生活者には厳しい</w:t>
      </w:r>
    </w:p>
    <w:p w14:paraId="57C634AB"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◯集金方法　お金の持ち運び、高齢ー家が遠い</w:t>
      </w:r>
    </w:p>
    <w:p w14:paraId="69DF682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◯自治会に入らなくてもゴミ等が捨てられる</w:t>
      </w:r>
    </w:p>
    <w:p w14:paraId="3AAB6674" w14:textId="69024645" w:rsid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◯市が言っていたと断られた</w:t>
      </w:r>
    </w:p>
    <w:p w14:paraId="174EB3D0" w14:textId="77777777" w:rsidR="00306A05" w:rsidRPr="00306A05" w:rsidRDefault="00306A05" w:rsidP="00306A05">
      <w:pPr>
        <w:pStyle w:val="a9"/>
        <w:rPr>
          <w:rFonts w:asciiTheme="minorEastAsia" w:hAnsiTheme="minorEastAsia"/>
          <w:lang w:eastAsia="ja-JP"/>
        </w:rPr>
      </w:pPr>
    </w:p>
    <w:p w14:paraId="5C863227" w14:textId="77777777" w:rsidR="00306A05" w:rsidRPr="00306A05" w:rsidRDefault="00306A05" w:rsidP="00306A05">
      <w:pPr>
        <w:pStyle w:val="a9"/>
        <w:rPr>
          <w:rFonts w:asciiTheme="minorEastAsia" w:hAnsiTheme="minorEastAsia"/>
          <w:sz w:val="28"/>
          <w:szCs w:val="28"/>
          <w:lang w:eastAsia="ja-JP"/>
        </w:rPr>
      </w:pPr>
      <w:r w:rsidRPr="00306A05">
        <w:rPr>
          <w:rFonts w:asciiTheme="minorEastAsia" w:hAnsiTheme="minorEastAsia" w:hint="eastAsia"/>
          <w:sz w:val="28"/>
          <w:szCs w:val="28"/>
          <w:lang w:eastAsia="ja-JP"/>
        </w:rPr>
        <w:t>◯隣組の役割は</w:t>
      </w:r>
    </w:p>
    <w:p w14:paraId="233EDCFC"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◯祭りの必要性とは</w:t>
      </w:r>
    </w:p>
    <w:p w14:paraId="3DB068B8"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◯係をしてみないと問題が見えない</w:t>
      </w:r>
    </w:p>
    <w:p w14:paraId="33AE2506"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◯若い年齢の人や女性（全般）の自治会についての捉え方や考え方を詳しく調べる必要がある</w:t>
      </w:r>
    </w:p>
    <w:p w14:paraId="3ACF2A47" w14:textId="77777777" w:rsidR="00306A05" w:rsidRPr="00306A05" w:rsidRDefault="00306A05" w:rsidP="00306A05">
      <w:pPr>
        <w:pStyle w:val="a9"/>
        <w:rPr>
          <w:rFonts w:asciiTheme="minorEastAsia" w:hAnsiTheme="minorEastAsia"/>
          <w:lang w:eastAsia="ja-JP"/>
        </w:rPr>
      </w:pPr>
      <w:r w:rsidRPr="00306A05">
        <w:rPr>
          <w:rFonts w:asciiTheme="minorEastAsia" w:hAnsiTheme="minorEastAsia" w:hint="eastAsia"/>
          <w:lang w:eastAsia="ja-JP"/>
        </w:rPr>
        <w:t xml:space="preserve">　</w:t>
      </w:r>
    </w:p>
    <w:p w14:paraId="3895AA21" w14:textId="77777777" w:rsidR="00306A05" w:rsidRPr="00306A05" w:rsidRDefault="00306A05" w:rsidP="00306A05">
      <w:pPr>
        <w:pStyle w:val="a9"/>
        <w:rPr>
          <w:rFonts w:asciiTheme="minorEastAsia" w:hAnsiTheme="minorEastAsia"/>
          <w:lang w:eastAsia="ja-JP"/>
        </w:rPr>
      </w:pPr>
    </w:p>
    <w:p w14:paraId="31A138CE" w14:textId="7AA5715D" w:rsidR="00E87F33" w:rsidRPr="00306A05" w:rsidRDefault="00E87F33" w:rsidP="00306A05">
      <w:pPr>
        <w:pStyle w:val="a9"/>
        <w:rPr>
          <w:rFonts w:asciiTheme="minorEastAsia" w:hAnsiTheme="minorEastAsia"/>
          <w:lang w:eastAsia="ja-JP"/>
        </w:rPr>
      </w:pPr>
    </w:p>
    <w:sectPr w:rsidR="00E87F33" w:rsidRPr="00306A05"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E03" w14:textId="77777777" w:rsidR="00F65A75" w:rsidRDefault="00F65A75" w:rsidP="00F65A75">
      <w:pPr>
        <w:spacing w:after="0" w:line="240" w:lineRule="auto"/>
      </w:pPr>
      <w:r>
        <w:separator/>
      </w:r>
    </w:p>
  </w:endnote>
  <w:endnote w:type="continuationSeparator" w:id="0">
    <w:p w14:paraId="205A83B3" w14:textId="77777777" w:rsidR="00F65A75" w:rsidRDefault="00F65A75" w:rsidP="00F6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09603"/>
      <w:docPartObj>
        <w:docPartGallery w:val="Page Numbers (Bottom of Page)"/>
        <w:docPartUnique/>
      </w:docPartObj>
    </w:sdtPr>
    <w:sdtEndPr>
      <w:rPr>
        <w:sz w:val="28"/>
        <w:szCs w:val="32"/>
      </w:rPr>
    </w:sdtEndPr>
    <w:sdtContent>
      <w:p w14:paraId="2B5D8992" w14:textId="43693425" w:rsidR="007A050C" w:rsidRPr="007A050C" w:rsidRDefault="007A050C">
        <w:pPr>
          <w:pStyle w:val="a7"/>
          <w:jc w:val="center"/>
          <w:rPr>
            <w:sz w:val="28"/>
            <w:szCs w:val="32"/>
          </w:rPr>
        </w:pPr>
        <w:r w:rsidRPr="007A050C">
          <w:rPr>
            <w:sz w:val="28"/>
            <w:szCs w:val="32"/>
          </w:rPr>
          <w:fldChar w:fldCharType="begin"/>
        </w:r>
        <w:r w:rsidRPr="007A050C">
          <w:rPr>
            <w:sz w:val="28"/>
            <w:szCs w:val="32"/>
          </w:rPr>
          <w:instrText>PAGE   \* MERGEFORMAT</w:instrText>
        </w:r>
        <w:r w:rsidRPr="007A050C">
          <w:rPr>
            <w:sz w:val="28"/>
            <w:szCs w:val="32"/>
          </w:rPr>
          <w:fldChar w:fldCharType="separate"/>
        </w:r>
        <w:r w:rsidRPr="007A050C">
          <w:rPr>
            <w:sz w:val="28"/>
            <w:szCs w:val="32"/>
            <w:lang w:val="ja-JP" w:eastAsia="ja-JP"/>
          </w:rPr>
          <w:t>2</w:t>
        </w:r>
        <w:r w:rsidRPr="007A050C">
          <w:rPr>
            <w:sz w:val="28"/>
            <w:szCs w:val="32"/>
          </w:rPr>
          <w:fldChar w:fldCharType="end"/>
        </w:r>
      </w:p>
    </w:sdtContent>
  </w:sdt>
  <w:p w14:paraId="5DB7238F" w14:textId="77777777" w:rsidR="007A050C" w:rsidRPr="007A050C" w:rsidRDefault="007A050C">
    <w:pPr>
      <w:pStyle w:val="a7"/>
      <w:rPr>
        <w:sz w:val="28"/>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0657" w14:textId="77777777" w:rsidR="00F65A75" w:rsidRDefault="00F65A75" w:rsidP="00F65A75">
      <w:pPr>
        <w:spacing w:after="0" w:line="240" w:lineRule="auto"/>
      </w:pPr>
      <w:r>
        <w:separator/>
      </w:r>
    </w:p>
  </w:footnote>
  <w:footnote w:type="continuationSeparator" w:id="0">
    <w:p w14:paraId="3E8448CB" w14:textId="77777777" w:rsidR="00F65A75" w:rsidRDefault="00F65A75" w:rsidP="00F6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26FB" w14:textId="07627327" w:rsidR="007A050C" w:rsidRDefault="007A050C">
    <w:pPr>
      <w:pStyle w:val="a5"/>
      <w:rPr>
        <w:sz w:val="24"/>
        <w:szCs w:val="28"/>
        <w:bdr w:val="single" w:sz="4" w:space="0" w:color="auto"/>
        <w:lang w:eastAsia="ja-JP"/>
      </w:rPr>
    </w:pPr>
    <w:r>
      <w:ptab w:relativeTo="margin" w:alignment="center" w:leader="none"/>
    </w:r>
    <w:r>
      <w:ptab w:relativeTo="margin" w:alignment="right" w:leader="none"/>
    </w:r>
    <w:r w:rsidRPr="007A050C">
      <w:rPr>
        <w:rFonts w:hint="eastAsia"/>
        <w:sz w:val="24"/>
        <w:szCs w:val="28"/>
        <w:bdr w:val="single" w:sz="4" w:space="0" w:color="auto"/>
        <w:lang w:eastAsia="ja-JP"/>
      </w:rPr>
      <w:t>71001</w:t>
    </w:r>
    <w:r w:rsidRPr="007A050C">
      <w:rPr>
        <w:rFonts w:hint="eastAsia"/>
        <w:sz w:val="24"/>
        <w:szCs w:val="28"/>
        <w:bdr w:val="single" w:sz="4" w:space="0" w:color="auto"/>
        <w:lang w:eastAsia="ja-JP"/>
      </w:rPr>
      <w:t>在り方検討会資料</w:t>
    </w:r>
    <w:r w:rsidR="0034514F">
      <w:rPr>
        <w:rFonts w:hint="eastAsia"/>
        <w:sz w:val="24"/>
        <w:szCs w:val="28"/>
        <w:bdr w:val="single" w:sz="4" w:space="0" w:color="auto"/>
        <w:lang w:eastAsia="ja-JP"/>
      </w:rPr>
      <w:t>２</w:t>
    </w:r>
  </w:p>
  <w:p w14:paraId="0591FD7C" w14:textId="77777777" w:rsidR="0034514F" w:rsidRPr="007A050C" w:rsidRDefault="0034514F">
    <w:pPr>
      <w:pStyle w:val="a5"/>
      <w:rPr>
        <w:rFonts w:hint="eastAsia"/>
        <w:sz w:val="24"/>
        <w:szCs w:val="28"/>
        <w:bdr w:val="single" w:sz="4" w:space="0" w:color="auto"/>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83B652D"/>
    <w:multiLevelType w:val="hybridMultilevel"/>
    <w:tmpl w:val="7B82A4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F331591"/>
    <w:multiLevelType w:val="hybridMultilevel"/>
    <w:tmpl w:val="FD6A88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4613004">
    <w:abstractNumId w:val="8"/>
  </w:num>
  <w:num w:numId="2" w16cid:durableId="1056661180">
    <w:abstractNumId w:val="6"/>
  </w:num>
  <w:num w:numId="3" w16cid:durableId="1382054440">
    <w:abstractNumId w:val="5"/>
  </w:num>
  <w:num w:numId="4" w16cid:durableId="430593515">
    <w:abstractNumId w:val="4"/>
  </w:num>
  <w:num w:numId="5" w16cid:durableId="1782869459">
    <w:abstractNumId w:val="7"/>
  </w:num>
  <w:num w:numId="6" w16cid:durableId="860632148">
    <w:abstractNumId w:val="3"/>
  </w:num>
  <w:num w:numId="7" w16cid:durableId="69275721">
    <w:abstractNumId w:val="2"/>
  </w:num>
  <w:num w:numId="8" w16cid:durableId="1923640533">
    <w:abstractNumId w:val="1"/>
  </w:num>
  <w:num w:numId="9" w16cid:durableId="1369599869">
    <w:abstractNumId w:val="0"/>
  </w:num>
  <w:num w:numId="10" w16cid:durableId="8265994">
    <w:abstractNumId w:val="9"/>
  </w:num>
  <w:num w:numId="11" w16cid:durableId="889265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7422E"/>
    <w:rsid w:val="0029639D"/>
    <w:rsid w:val="002B4735"/>
    <w:rsid w:val="00306A05"/>
    <w:rsid w:val="00326F90"/>
    <w:rsid w:val="0034514F"/>
    <w:rsid w:val="004014BD"/>
    <w:rsid w:val="0047029F"/>
    <w:rsid w:val="007A050C"/>
    <w:rsid w:val="007C4E1F"/>
    <w:rsid w:val="008A46EB"/>
    <w:rsid w:val="00A22AE6"/>
    <w:rsid w:val="00AA1D8D"/>
    <w:rsid w:val="00AD3D29"/>
    <w:rsid w:val="00B35B16"/>
    <w:rsid w:val="00B47730"/>
    <w:rsid w:val="00C1080E"/>
    <w:rsid w:val="00CB0664"/>
    <w:rsid w:val="00E87F33"/>
    <w:rsid w:val="00EF600E"/>
    <w:rsid w:val="00F65A7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7A43A0D9"/>
  <w14:defaultImageDpi w14:val="300"/>
  <w15:docId w15:val="{7125868C-C068-4324-A699-3DF0E80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eastAsia="ＭＳ 明朝" w:hAnsi="ＭＳ 明朝"/>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978</Words>
  <Characters>5579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桐山　大</cp:lastModifiedBy>
  <cp:revision>5</cp:revision>
  <cp:lastPrinted>2025-09-22T05:18:00Z</cp:lastPrinted>
  <dcterms:created xsi:type="dcterms:W3CDTF">2025-09-29T02:50:00Z</dcterms:created>
  <dcterms:modified xsi:type="dcterms:W3CDTF">2025-09-29T05:00:00Z</dcterms:modified>
  <cp:category/>
</cp:coreProperties>
</file>