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2B12" w14:textId="77777777" w:rsidR="00306A05" w:rsidRPr="00F73872" w:rsidRDefault="00306A05" w:rsidP="00F73872">
      <w:pPr>
        <w:pStyle w:val="a9"/>
        <w:rPr>
          <w:sz w:val="40"/>
          <w:szCs w:val="40"/>
          <w:lang w:eastAsia="ja-JP"/>
        </w:rPr>
      </w:pPr>
      <w:r w:rsidRPr="00F73872">
        <w:rPr>
          <w:rFonts w:hint="eastAsia"/>
          <w:sz w:val="40"/>
          <w:szCs w:val="40"/>
          <w:lang w:eastAsia="ja-JP"/>
        </w:rPr>
        <w:t>自治会フォーラム</w:t>
      </w:r>
    </w:p>
    <w:p w14:paraId="3E5A5856" w14:textId="77777777" w:rsidR="00306A05" w:rsidRPr="009653FA" w:rsidRDefault="00306A05" w:rsidP="00F73872">
      <w:pPr>
        <w:pStyle w:val="a9"/>
        <w:rPr>
          <w:sz w:val="36"/>
          <w:szCs w:val="36"/>
          <w:bdr w:val="single" w:sz="4" w:space="0" w:color="auto"/>
          <w:lang w:eastAsia="ja-JP"/>
        </w:rPr>
      </w:pPr>
      <w:r w:rsidRPr="009653FA">
        <w:rPr>
          <w:rFonts w:hint="eastAsia"/>
          <w:sz w:val="36"/>
          <w:szCs w:val="36"/>
          <w:bdr w:val="single" w:sz="4" w:space="0" w:color="auto"/>
          <w:lang w:eastAsia="ja-JP"/>
        </w:rPr>
        <w:t>アンケート回答から</w:t>
      </w:r>
    </w:p>
    <w:p w14:paraId="296E064B" w14:textId="77777777" w:rsidR="00F73872" w:rsidRDefault="00F73872" w:rsidP="00F73872">
      <w:pPr>
        <w:pStyle w:val="a9"/>
        <w:rPr>
          <w:rFonts w:asciiTheme="minorEastAsia" w:hAnsiTheme="minorEastAsia"/>
          <w:sz w:val="24"/>
          <w:szCs w:val="24"/>
          <w:lang w:eastAsia="ja-JP"/>
        </w:rPr>
      </w:pPr>
    </w:p>
    <w:p w14:paraId="2AFBAC64" w14:textId="191DDB2D"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"○合理性の追求から人間関係の構築が必要であることが認識できた。</w:t>
      </w:r>
    </w:p>
    <w:p w14:paraId="1411474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○ここで足りない議論に、自治会への参加に旧来の意識の壁があると思える。</w:t>
      </w:r>
    </w:p>
    <w:p w14:paraId="75E9400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○例えば女性の自治会役員への参加が少ない原因について検討の必要があると思う。</w:t>
      </w:r>
      <w:r w:rsidRPr="00F73872">
        <w:rPr>
          <w:rFonts w:asciiTheme="minorEastAsia" w:hAnsiTheme="minorEastAsia"/>
          <w:sz w:val="24"/>
          <w:szCs w:val="24"/>
          <w:lang w:eastAsia="ja-JP"/>
        </w:rPr>
        <w:t>"</w:t>
      </w:r>
    </w:p>
    <w:p w14:paraId="104AD57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"○今年、自治会の班長（隣組長）をやっているが、新しく自治会に入った知らない方が多い。</w:t>
      </w:r>
    </w:p>
    <w:p w14:paraId="21ED010A"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○こういう機会を捉えて、仲良くなり自治会役員の世代交代を進められればと思います。</w:t>
      </w:r>
      <w:r w:rsidRPr="00F73872">
        <w:rPr>
          <w:rFonts w:asciiTheme="minorEastAsia" w:hAnsiTheme="minorEastAsia"/>
          <w:sz w:val="24"/>
          <w:szCs w:val="24"/>
          <w:lang w:eastAsia="ja-JP"/>
        </w:rPr>
        <w:t>"</w:t>
      </w:r>
    </w:p>
    <w:p w14:paraId="1C4DB44D"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"○区役員の負担軽減が必要</w:t>
      </w:r>
    </w:p>
    <w:p w14:paraId="6C0AB56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○市から区への業務委託の見直しが必要</w:t>
      </w:r>
    </w:p>
    <w:p w14:paraId="71DD280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○防災・環境は必須</w:t>
      </w:r>
    </w:p>
    <w:p w14:paraId="4C563E15"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○準会員として協力金をいただき、支え合い・輪に入ってもらう</w:t>
      </w:r>
    </w:p>
    <w:p w14:paraId="239890D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○コロナ禍を経て、再構築のチャンス、本質に立ち返って見直しの機会</w:t>
      </w:r>
      <w:r w:rsidRPr="00F73872">
        <w:rPr>
          <w:rFonts w:asciiTheme="minorEastAsia" w:hAnsiTheme="minorEastAsia"/>
          <w:sz w:val="24"/>
          <w:szCs w:val="24"/>
          <w:lang w:eastAsia="ja-JP"/>
        </w:rPr>
        <w:t>"</w:t>
      </w:r>
    </w:p>
    <w:p w14:paraId="2EFA0A9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4975CF79"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○役員の負荷低減のため事務局設置の検討</w:t>
      </w:r>
    </w:p>
    <w:p w14:paraId="47A535C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○移住者が自治会の会員になりましたが、移住元とあまりに違いあきれている</w:t>
      </w:r>
    </w:p>
    <w:p w14:paraId="280C6DC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"○役員の負担軽減（事業の見直し等）</w:t>
      </w:r>
    </w:p>
    <w:p w14:paraId="7FDB5EE0"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○自治会の再編成（少子高齢化により隣組、自治会維持が困難）</w:t>
      </w:r>
      <w:r w:rsidRPr="00F73872">
        <w:rPr>
          <w:rFonts w:asciiTheme="minorEastAsia" w:hAnsiTheme="minorEastAsia"/>
          <w:sz w:val="24"/>
          <w:szCs w:val="24"/>
          <w:lang w:eastAsia="ja-JP"/>
        </w:rPr>
        <w:t>"</w:t>
      </w:r>
    </w:p>
    <w:p w14:paraId="1DD3A87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"○住民参加を呼び掛ける</w:t>
      </w:r>
    </w:p>
    <w:p w14:paraId="5BF1D4A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○負担軽減策を考える</w:t>
      </w:r>
      <w:r w:rsidRPr="00F73872">
        <w:rPr>
          <w:rFonts w:asciiTheme="minorEastAsia" w:hAnsiTheme="minorEastAsia"/>
          <w:sz w:val="24"/>
          <w:szCs w:val="24"/>
          <w:lang w:eastAsia="ja-JP"/>
        </w:rPr>
        <w:t>"</w:t>
      </w:r>
    </w:p>
    <w:p w14:paraId="67774608"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○地域の教科書づくり</w:t>
      </w:r>
    </w:p>
    <w:p w14:paraId="65C6926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○各自治会、区、役員のマニュアル作り（役員の負担軽減のため）</w:t>
      </w:r>
    </w:p>
    <w:p w14:paraId="0DEC1A3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35B5A54A"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"○地域課題の見える化</w:t>
      </w:r>
    </w:p>
    <w:p w14:paraId="1492D968"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○新規の方々が如何に入り易くするか（地域の教科書）</w:t>
      </w:r>
    </w:p>
    <w:p w14:paraId="60AB363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○歴史ややり方を分かりやすく文字で残す。</w:t>
      </w:r>
    </w:p>
    <w:p w14:paraId="234C724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○否定せず応援する（「そんなことも知らないのか」をなくす。）</w:t>
      </w:r>
      <w:r w:rsidRPr="00F73872">
        <w:rPr>
          <w:rFonts w:asciiTheme="minorEastAsia" w:hAnsiTheme="minorEastAsia"/>
          <w:sz w:val="24"/>
          <w:szCs w:val="24"/>
          <w:lang w:eastAsia="ja-JP"/>
        </w:rPr>
        <w:t>"</w:t>
      </w:r>
    </w:p>
    <w:p w14:paraId="46C865B5"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10F2A3C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○隣組が基本。この点を今年取組みたい。</w:t>
      </w:r>
    </w:p>
    <w:p w14:paraId="4781C6A9"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○参考になるようなアイディアは得られなかったが、他の自治会の実情や悩みを知ることができた。</w:t>
      </w:r>
    </w:p>
    <w:p w14:paraId="58AF122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"○令和6年2月に提出した時代ごとにその機能と役割が変化してきたと思っています。</w:t>
      </w:r>
    </w:p>
    <w:p w14:paraId="4F58CE1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○一度見直し案はないか。</w:t>
      </w:r>
    </w:p>
    <w:p w14:paraId="1CE82E3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○未加入者の地方自治を造る。</w:t>
      </w:r>
    </w:p>
    <w:p w14:paraId="1241BB3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○又、世帯主全員参加型を考えてください！！</w:t>
      </w:r>
    </w:p>
    <w:p w14:paraId="7EB8E308"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○市長への手紙を見てください。</w:t>
      </w:r>
      <w:r w:rsidRPr="00F73872">
        <w:rPr>
          <w:rFonts w:asciiTheme="minorEastAsia" w:hAnsiTheme="minorEastAsia"/>
          <w:sz w:val="24"/>
          <w:szCs w:val="24"/>
          <w:lang w:eastAsia="ja-JP"/>
        </w:rPr>
        <w:t>5年前から出していますよ。"</w:t>
      </w:r>
    </w:p>
    <w:p w14:paraId="15EA9BE0"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lastRenderedPageBreak/>
        <w:t>"○自治会についての思いを、若い人から高齢者に聞いてみることから。</w:t>
      </w:r>
    </w:p>
    <w:p w14:paraId="646A9E7D"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○係の負担について、具体的に知ることから問題解決へつなげる。</w:t>
      </w:r>
    </w:p>
    <w:p w14:paraId="694F1180"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○自治会の意味の再確認。</w:t>
      </w:r>
      <w:r w:rsidRPr="00F73872">
        <w:rPr>
          <w:rFonts w:asciiTheme="minorEastAsia" w:hAnsiTheme="minorEastAsia"/>
          <w:sz w:val="24"/>
          <w:szCs w:val="24"/>
          <w:lang w:eastAsia="ja-JP"/>
        </w:rPr>
        <w:t>"</w:t>
      </w:r>
    </w:p>
    <w:p w14:paraId="195F518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78C6EBA6"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024B301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○関係各者で</w:t>
      </w:r>
      <w:r w:rsidRPr="00F73872">
        <w:rPr>
          <w:rFonts w:asciiTheme="minorEastAsia" w:hAnsiTheme="minorEastAsia"/>
          <w:sz w:val="24"/>
          <w:szCs w:val="24"/>
          <w:lang w:eastAsia="ja-JP"/>
        </w:rPr>
        <w:t>SNSにて情報共有、回覧んお手間を減らす</w:t>
      </w:r>
    </w:p>
    <w:p w14:paraId="19800A9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○支え合い推進昭義、地区社協、民生児童委員、青少年育成会など福祉的な組織や団体が多すぎる。多ければ多いほど役員も増える。再編スリム化できないか。</w:t>
      </w:r>
    </w:p>
    <w:p w14:paraId="60240E5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"○区役員の負担軽減のために課題の解決を先送りにしないことを進めていく。</w:t>
      </w:r>
    </w:p>
    <w:p w14:paraId="6247004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○防災士会の立ち上げ</w:t>
      </w:r>
      <w:r w:rsidRPr="00F73872">
        <w:rPr>
          <w:rFonts w:asciiTheme="minorEastAsia" w:hAnsiTheme="minorEastAsia"/>
          <w:sz w:val="24"/>
          <w:szCs w:val="24"/>
          <w:lang w:eastAsia="ja-JP"/>
        </w:rPr>
        <w:t>"</w:t>
      </w:r>
    </w:p>
    <w:p w14:paraId="58E1F05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"○役員の成り手不足、担い手が少ないことに対しては、働き方改革で益々厳しくなっているので、選び方をルール化して選考の負担を軽くしていく。</w:t>
      </w:r>
    </w:p>
    <w:p w14:paraId="6ECD356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○業務の簡素化、スリム化で担ってもやっていけると感じる環境づくりに至急取り組んでください。</w:t>
      </w:r>
      <w:r w:rsidRPr="00F73872">
        <w:rPr>
          <w:rFonts w:asciiTheme="minorEastAsia" w:hAnsiTheme="minorEastAsia"/>
          <w:sz w:val="24"/>
          <w:szCs w:val="24"/>
          <w:lang w:eastAsia="ja-JP"/>
        </w:rPr>
        <w:t>"</w:t>
      </w:r>
    </w:p>
    <w:p w14:paraId="5187AD4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○お祭りの協力、サロンへの参加、地域の教科書、今後の地区役員の人選</w:t>
      </w:r>
    </w:p>
    <w:p w14:paraId="5D0F616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○考えられませんでした</w:t>
      </w:r>
    </w:p>
    <w:p w14:paraId="321943E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0E4EBC5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○特にない。現在の事業を激減したい。</w:t>
      </w:r>
    </w:p>
    <w:p w14:paraId="7D9B99F6"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○教科書の作成</w:t>
      </w:r>
    </w:p>
    <w:p w14:paraId="556E5C1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w:t>
      </w:r>
    </w:p>
    <w:p w14:paraId="05CFC396" w14:textId="77777777" w:rsidR="00306A05" w:rsidRPr="00F73872" w:rsidRDefault="00306A05" w:rsidP="00F73872">
      <w:pPr>
        <w:pStyle w:val="a9"/>
        <w:rPr>
          <w:rFonts w:asciiTheme="minorEastAsia" w:hAnsiTheme="minorEastAsia"/>
          <w:sz w:val="24"/>
          <w:szCs w:val="24"/>
          <w:lang w:eastAsia="ja-JP"/>
        </w:rPr>
      </w:pPr>
    </w:p>
    <w:p w14:paraId="0E8F142F"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"○自治会の加入率低下に危機感を覚えての検討会だと思いますが、その低下要因としてメリットとデメリットが不明確であることも あげられています。</w:t>
      </w:r>
    </w:p>
    <w:p w14:paraId="2205F58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○そこで</w:t>
      </w:r>
      <w:r w:rsidRPr="00F73872">
        <w:rPr>
          <w:rFonts w:asciiTheme="minorEastAsia" w:hAnsiTheme="minorEastAsia"/>
          <w:sz w:val="24"/>
          <w:szCs w:val="24"/>
          <w:lang w:eastAsia="ja-JP"/>
        </w:rPr>
        <w:t xml:space="preserve"> 1年間は 区及び自治会の活動を 全て停止し メリットを実感できるようにすればと感じました"</w:t>
      </w:r>
    </w:p>
    <w:p w14:paraId="59A88365"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"○自治会のあり方・自治会の必要性をハッキリしてほしい</w:t>
      </w:r>
    </w:p>
    <w:p w14:paraId="30C5AD9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○配布物が多すぎる</w:t>
      </w:r>
    </w:p>
    <w:p w14:paraId="2AA1ED1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○集金は自治会に任せないでほしい</w:t>
      </w:r>
      <w:r w:rsidRPr="00F73872">
        <w:rPr>
          <w:rFonts w:asciiTheme="minorEastAsia" w:hAnsiTheme="minorEastAsia"/>
          <w:sz w:val="24"/>
          <w:szCs w:val="24"/>
          <w:lang w:eastAsia="ja-JP"/>
        </w:rPr>
        <w:t>"</w:t>
      </w:r>
    </w:p>
    <w:p w14:paraId="2110BC9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"○合理性の追求が、将来の組織の危うさにつながることの議論を深めたい。</w:t>
      </w:r>
    </w:p>
    <w:p w14:paraId="1A2063D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○今日のフォーラムの有意義であったことは確かですが、</w:t>
      </w:r>
    </w:p>
    <w:p w14:paraId="67A23D2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○スケジュールはしっかり管理して下さい。予定時間の１時間オーバーは困ります。</w:t>
      </w:r>
      <w:r w:rsidRPr="00F73872">
        <w:rPr>
          <w:rFonts w:asciiTheme="minorEastAsia" w:hAnsiTheme="minorEastAsia"/>
          <w:sz w:val="24"/>
          <w:szCs w:val="24"/>
          <w:lang w:eastAsia="ja-JP"/>
        </w:rPr>
        <w:t>"</w:t>
      </w:r>
    </w:p>
    <w:p w14:paraId="56105D5A"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"○区長は未経験ですが、自治会長もかなり忙しかった。</w:t>
      </w:r>
    </w:p>
    <w:p w14:paraId="4CDA264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○今回民生児童委員の選考に苦労しているが、自治会長自身が県外から来た方で地域のことを知らない事も多い。市役所から、こんな人がいますよ的な助言（アドバイス）があれば助かります。</w:t>
      </w:r>
    </w:p>
    <w:p w14:paraId="67FB50CD"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移住者を増やして人口減少歯止めの一助を市の施策のひとつとしている駒ヶ根市にとって、これから益々Ｉターンの方が役員になった時、地域を知らない事が多々あると思います。市役所の伴走をお願いしたいところです。</w:t>
      </w:r>
      <w:r w:rsidRPr="00F73872">
        <w:rPr>
          <w:rFonts w:asciiTheme="minorEastAsia" w:hAnsiTheme="minorEastAsia"/>
          <w:sz w:val="24"/>
          <w:szCs w:val="24"/>
          <w:lang w:eastAsia="ja-JP"/>
        </w:rPr>
        <w:t>"</w:t>
      </w:r>
    </w:p>
    <w:p w14:paraId="2F57AE9A"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なし</w:t>
      </w:r>
    </w:p>
    <w:p w14:paraId="51D21386"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○今後の展開に期待したいと思います。</w:t>
      </w:r>
    </w:p>
    <w:p w14:paraId="0343E3C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lastRenderedPageBreak/>
        <w:t>○自治会のあるべき姿、メリット・デメリットの明確化</w:t>
      </w:r>
    </w:p>
    <w:p w14:paraId="5E85486A"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○防災士の資格があるが、市が補助金を出しているのに、防災士の団体がなく災害時にお手伝いもできない。イベントにも参加できない。危機管理課はほかの自治体を参考にしてもらいたい。</w:t>
      </w:r>
    </w:p>
    <w:p w14:paraId="3A37FA8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○少子高齢化を踏まえ、将来的に市内の区の構成をどのようにするかビジョンを明確にして欲しい</w:t>
      </w:r>
    </w:p>
    <w:p w14:paraId="1092ECB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6F9073AF"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福祉の視点から見ると人とつながるという意味で、区、自治会はとても重要だと思います。自分の住む地域に住み続けることの安心感等々。今ある区、自治会を大切に巣よりよき方向へ皆で考えていくことができれば素晴らしいことと思います。</w:t>
      </w:r>
    </w:p>
    <w:p w14:paraId="13B2F1C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○特になし</w:t>
      </w:r>
    </w:p>
    <w:p w14:paraId="52F2BDE7"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○各グループで発表された内容をまとめ、区長会や住民に提示することで次のステップに進んで欲しい。</w:t>
      </w:r>
    </w:p>
    <w:p w14:paraId="456C39D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"○役員が１年で変わるため、本質的な課題が引き継がれない。（除雪は引継ぎ時期のため議題に上がらないなど）</w:t>
      </w:r>
    </w:p>
    <w:p w14:paraId="63F478D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○役員になって</w:t>
      </w:r>
      <w:r w:rsidRPr="00F73872">
        <w:rPr>
          <w:rFonts w:asciiTheme="minorEastAsia" w:hAnsiTheme="minorEastAsia"/>
          <w:sz w:val="24"/>
          <w:szCs w:val="24"/>
          <w:lang w:eastAsia="ja-JP"/>
        </w:rPr>
        <w:t>2～3年分の資料を基に運営して終わり、役が終わってからいろいろ言っている印象が強い。</w:t>
      </w:r>
    </w:p>
    <w:p w14:paraId="34CC109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○一人の自治会員からすると区の仕事や区役員の苦労は見えにくい。</w:t>
      </w:r>
    </w:p>
    <w:p w14:paraId="13A4635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○家庭内の世代交代が進んでいないという話もあったが、それぞれの会議に出てみると高齢層が多い。</w:t>
      </w:r>
    </w:p>
    <w:p w14:paraId="2482EFB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○過去の流れも重要だが、行事や活動を変えることや、規則を変えることに対して、実働世代の意見とかけ離れた価値観で物事が決まる印象を受ける。</w:t>
      </w:r>
    </w:p>
    <w:p w14:paraId="4E324E4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○自治会の規約改正のため複数年単位の特別委員会を設けているが、同様に当年度の役員以外に課題検討する委員成り組織が必要と考える。当年度の役員のサポートや役員選考の面でも有益ではないか。</w:t>
      </w:r>
      <w:r w:rsidRPr="00F73872">
        <w:rPr>
          <w:rFonts w:asciiTheme="minorEastAsia" w:hAnsiTheme="minorEastAsia"/>
          <w:sz w:val="24"/>
          <w:szCs w:val="24"/>
          <w:lang w:eastAsia="ja-JP"/>
        </w:rPr>
        <w:t>"</w:t>
      </w:r>
    </w:p>
    <w:p w14:paraId="7AF14EEE"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"○区で負担している費用の中に加入していない方も享受できるものが少なからずあります。住民税の平等な配分を再考して欲しい。</w:t>
      </w:r>
    </w:p>
    <w:p w14:paraId="166E0490"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○市のサポートが重要！</w:t>
      </w:r>
      <w:r w:rsidRPr="00F73872">
        <w:rPr>
          <w:rFonts w:asciiTheme="minorEastAsia" w:hAnsiTheme="minorEastAsia"/>
          <w:sz w:val="24"/>
          <w:szCs w:val="24"/>
          <w:lang w:eastAsia="ja-JP"/>
        </w:rPr>
        <w:t>"</w:t>
      </w:r>
    </w:p>
    <w:p w14:paraId="15B1C4C8"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○課題はあるが、個人の心で安心に生活できるかにある。</w:t>
      </w:r>
    </w:p>
    <w:p w14:paraId="5FD6F689"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○テーマを設定して、そのテーマに対してのアイディアを出し合っていく形で、グループディスカッションを行った方が充実した検討会になると思う。</w:t>
      </w:r>
    </w:p>
    <w:p w14:paraId="54BCC35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"○なぜ加入しないか。</w:t>
      </w:r>
    </w:p>
    <w:p w14:paraId="689F4EE0"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○入っていた方が出そしてるのか。</w:t>
      </w:r>
    </w:p>
    <w:p w14:paraId="42A1D8E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○年寄りの声を大切に</w:t>
      </w:r>
      <w:r w:rsidRPr="00F73872">
        <w:rPr>
          <w:rFonts w:asciiTheme="minorEastAsia" w:hAnsiTheme="minorEastAsia"/>
          <w:sz w:val="24"/>
          <w:szCs w:val="24"/>
          <w:lang w:eastAsia="ja-JP"/>
        </w:rPr>
        <w:t>"</w:t>
      </w:r>
    </w:p>
    <w:p w14:paraId="560A83C9"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"○グループでは、区長肇係の負担が大きい事から、これから先に対してなり手がなくなる不安があることから、何らかの解決策を考えた方が良いとの意見が多く聞かれ、改めて知ることができました。</w:t>
      </w:r>
    </w:p>
    <w:p w14:paraId="6C6E918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○グループの話し合いの中では、自治会の持つ有意義な良い面についてまた、今後への期待などについて話ができなかったことが残念でした。</w:t>
      </w:r>
    </w:p>
    <w:p w14:paraId="68D0F9BF" w14:textId="0500D0EC"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lastRenderedPageBreak/>
        <w:t>○また、</w:t>
      </w:r>
      <w:r w:rsidR="009653FA">
        <w:rPr>
          <w:rFonts w:asciiTheme="minorEastAsia" w:hAnsiTheme="minorEastAsia" w:hint="eastAsia"/>
          <w:sz w:val="24"/>
          <w:szCs w:val="24"/>
          <w:lang w:eastAsia="ja-JP"/>
        </w:rPr>
        <w:t>感じた</w:t>
      </w:r>
      <w:r w:rsidRPr="00F73872">
        <w:rPr>
          <w:rFonts w:asciiTheme="minorEastAsia" w:hAnsiTheme="minorEastAsia" w:hint="eastAsia"/>
          <w:sz w:val="24"/>
          <w:szCs w:val="24"/>
          <w:lang w:eastAsia="ja-JP"/>
        </w:rPr>
        <w:t>のは自治会フォーラムへの参加者に</w:t>
      </w:r>
      <w:r w:rsidR="009653FA">
        <w:rPr>
          <w:rFonts w:asciiTheme="minorEastAsia" w:hAnsiTheme="minorEastAsia" w:hint="eastAsia"/>
          <w:sz w:val="24"/>
          <w:szCs w:val="24"/>
          <w:lang w:eastAsia="ja-JP"/>
        </w:rPr>
        <w:t>女性</w:t>
      </w:r>
      <w:r w:rsidRPr="00F73872">
        <w:rPr>
          <w:rFonts w:asciiTheme="minorEastAsia" w:hAnsiTheme="minorEastAsia" w:hint="eastAsia"/>
          <w:sz w:val="24"/>
          <w:szCs w:val="24"/>
          <w:lang w:eastAsia="ja-JP"/>
        </w:rPr>
        <w:t>が少なかったことが残念でした。</w:t>
      </w:r>
    </w:p>
    <w:p w14:paraId="340A0634"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○グループ８の発表者の意見は良かったと思います。</w:t>
      </w:r>
      <w:r w:rsidRPr="00F73872">
        <w:rPr>
          <w:rFonts w:asciiTheme="minorEastAsia" w:hAnsiTheme="minorEastAsia"/>
          <w:sz w:val="24"/>
          <w:szCs w:val="24"/>
          <w:lang w:eastAsia="ja-JP"/>
        </w:rPr>
        <w:t>"</w:t>
      </w:r>
    </w:p>
    <w:p w14:paraId="7F9CCF5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"○グループディスカッションのテーマを明確にしなかったので、話題が「元」に戻ってしまい、深まらない。同じことの繰り返し。</w:t>
      </w:r>
    </w:p>
    <w:p w14:paraId="3DCBC76D"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○東京には自治会がないという意見はとても貴重。</w:t>
      </w:r>
    </w:p>
    <w:p w14:paraId="4DAE73B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○自治会フォーラムの在り方も考える必要あり。</w:t>
      </w:r>
      <w:r w:rsidRPr="00F73872">
        <w:rPr>
          <w:rFonts w:asciiTheme="minorEastAsia" w:hAnsiTheme="minorEastAsia"/>
          <w:sz w:val="24"/>
          <w:szCs w:val="24"/>
          <w:lang w:eastAsia="ja-JP"/>
        </w:rPr>
        <w:t>"</w:t>
      </w:r>
    </w:p>
    <w:p w14:paraId="38993800" w14:textId="2F40ADCA" w:rsidR="00306A05" w:rsidRPr="00F73872" w:rsidRDefault="009653FA"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w:t>
      </w:r>
      <w:r w:rsidR="00306A05" w:rsidRPr="00F73872">
        <w:rPr>
          <w:rFonts w:asciiTheme="minorEastAsia" w:hAnsiTheme="minorEastAsia" w:hint="eastAsia"/>
          <w:sz w:val="24"/>
          <w:szCs w:val="24"/>
          <w:lang w:eastAsia="ja-JP"/>
        </w:rPr>
        <w:t>ほんとうに自治会は必要ですか？</w:t>
      </w:r>
    </w:p>
    <w:p w14:paraId="690624A6"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"○少子化、世帯数の減少、高齢化</w:t>
      </w:r>
    </w:p>
    <w:p w14:paraId="2BB8ED8A"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〇行事に不参加、収入として区費が減少、区費の個人負担の増額に繋がる。</w:t>
      </w:r>
    </w:p>
    <w:p w14:paraId="707D9CE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○祭りの実施が難しくなっている。</w:t>
      </w:r>
    </w:p>
    <w:p w14:paraId="1DFA091D"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○各役員の負担増。</w:t>
      </w:r>
    </w:p>
    <w:p w14:paraId="1C3C6F49"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○お年寄りがいる、いないがはっきりしない。</w:t>
      </w:r>
    </w:p>
    <w:p w14:paraId="5585FD8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○早い段階で対処、対策が必要（待ったなし）</w:t>
      </w:r>
      <w:r w:rsidRPr="00F73872">
        <w:rPr>
          <w:rFonts w:asciiTheme="minorEastAsia" w:hAnsiTheme="minorEastAsia"/>
          <w:sz w:val="24"/>
          <w:szCs w:val="24"/>
          <w:lang w:eastAsia="ja-JP"/>
        </w:rPr>
        <w:t>"</w:t>
      </w:r>
    </w:p>
    <w:p w14:paraId="105B7B0F"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○（役員）任期をやりきることに精いっぱいで、先を見た改革ができない。</w:t>
      </w:r>
      <w:r w:rsidRPr="00F73872">
        <w:rPr>
          <w:rFonts w:asciiTheme="minorEastAsia" w:hAnsiTheme="minorEastAsia"/>
          <w:sz w:val="24"/>
          <w:szCs w:val="24"/>
          <w:lang w:eastAsia="ja-JP"/>
        </w:rPr>
        <w:t>3年、5年、１０年後のあるべき姿を描いて改革する人材や組織が必要では。</w:t>
      </w:r>
    </w:p>
    <w:p w14:paraId="51DE8838"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駒ヶ根市の中で、区は共通であっても、自治会、自治組合と呼称が違い、役員になっても良く判りません。規約などの問題もあるのでしょうか。呼称・区分は統一する指導を出すよう希望します。市から文書類の宛名も困るのではないでしょうか。</w:t>
      </w:r>
    </w:p>
    <w:p w14:paraId="611CBEFB"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○多くの問題点がある中、一つ一つ解決していくには、地域住民のコミュニケーションが必要。その方法を考えるのが重要。</w:t>
      </w:r>
    </w:p>
    <w:p w14:paraId="391FA496"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"○各区の教科書づくりの提案は大いに期待できる点です。</w:t>
      </w:r>
    </w:p>
    <w:p w14:paraId="0DF9E5A3"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○ただし、高齢化に対応できる自治会活動の効率化等も大切かと思います。</w:t>
      </w:r>
    </w:p>
    <w:p w14:paraId="46EB5B35"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○事務局の方へ、　時間見積もりが甘いです。進行時間をきちんと守る方法をご検討願います。</w:t>
      </w:r>
      <w:r w:rsidRPr="00F73872">
        <w:rPr>
          <w:rFonts w:asciiTheme="minorEastAsia" w:hAnsiTheme="minorEastAsia"/>
          <w:sz w:val="24"/>
          <w:szCs w:val="24"/>
          <w:lang w:eastAsia="ja-JP"/>
        </w:rPr>
        <w:t>"</w:t>
      </w:r>
    </w:p>
    <w:p w14:paraId="4E16D48C"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○役員の負担を減らす。</w:t>
      </w:r>
    </w:p>
    <w:p w14:paraId="5CE4E5F6"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"○募金の在り方（ブラックボックスは止めてもらいたい）</w:t>
      </w:r>
    </w:p>
    <w:p w14:paraId="5456E5CF"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〇福祉活動は公共的社会活動か？→やめてもらいたい→インフォーマルで</w:t>
      </w:r>
    </w:p>
    <w:p w14:paraId="24BB0F11"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○河川清掃の見直し（河川がなく用水路しかない）</w:t>
      </w:r>
    </w:p>
    <w:p w14:paraId="373DC2FD"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〇回覧はホームページに</w:t>
      </w:r>
      <w:r w:rsidRPr="00F73872">
        <w:rPr>
          <w:rFonts w:asciiTheme="minorEastAsia" w:hAnsiTheme="minorEastAsia"/>
          <w:sz w:val="24"/>
          <w:szCs w:val="24"/>
          <w:lang w:eastAsia="ja-JP"/>
        </w:rPr>
        <w:t>UPしてもらいたい。（配布物を除いて）</w:t>
      </w:r>
    </w:p>
    <w:p w14:paraId="576E2625"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○各自治会の規約のひな型を共通として提示してもらいたい。</w:t>
      </w:r>
    </w:p>
    <w:p w14:paraId="37BA4929"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○ゴミ集積所、各自治会の場所を提示してもらいたい。（準組合員のために。減免しているところ。）</w:t>
      </w:r>
      <w:r w:rsidRPr="00F73872">
        <w:rPr>
          <w:rFonts w:asciiTheme="minorEastAsia" w:hAnsiTheme="minorEastAsia"/>
          <w:sz w:val="24"/>
          <w:szCs w:val="24"/>
          <w:lang w:eastAsia="ja-JP"/>
        </w:rPr>
        <w:t>"</w:t>
      </w:r>
    </w:p>
    <w:p w14:paraId="00957D12" w14:textId="77777777" w:rsidR="00306A05" w:rsidRPr="00F73872" w:rsidRDefault="00306A05" w:rsidP="00F73872">
      <w:pPr>
        <w:pStyle w:val="a9"/>
        <w:rPr>
          <w:rFonts w:asciiTheme="minorEastAsia" w:hAnsiTheme="minorEastAsia"/>
          <w:sz w:val="24"/>
          <w:szCs w:val="24"/>
          <w:lang w:eastAsia="ja-JP"/>
        </w:rPr>
      </w:pPr>
      <w:r w:rsidRPr="00F73872">
        <w:rPr>
          <w:rFonts w:asciiTheme="minorEastAsia" w:hAnsiTheme="minorEastAsia"/>
          <w:sz w:val="24"/>
          <w:szCs w:val="24"/>
          <w:lang w:eastAsia="ja-JP"/>
        </w:rPr>
        <w:t>"○検討会で何が出てくるのか。提言書とか。</w:t>
      </w:r>
    </w:p>
    <w:p w14:paraId="01EBC07C" w14:textId="60E3A650" w:rsidR="00306A05" w:rsidRDefault="00306A05" w:rsidP="00F73872">
      <w:pPr>
        <w:pStyle w:val="a9"/>
        <w:rPr>
          <w:rFonts w:asciiTheme="minorEastAsia" w:hAnsiTheme="minorEastAsia"/>
          <w:sz w:val="24"/>
          <w:szCs w:val="24"/>
          <w:lang w:eastAsia="ja-JP"/>
        </w:rPr>
      </w:pPr>
      <w:r w:rsidRPr="00F73872">
        <w:rPr>
          <w:rFonts w:asciiTheme="minorEastAsia" w:hAnsiTheme="minorEastAsia" w:hint="eastAsia"/>
          <w:sz w:val="24"/>
          <w:szCs w:val="24"/>
          <w:lang w:eastAsia="ja-JP"/>
        </w:rPr>
        <w:t>○何回検討会を行うのか。</w:t>
      </w:r>
      <w:r w:rsidRPr="00F73872">
        <w:rPr>
          <w:rFonts w:asciiTheme="minorEastAsia" w:hAnsiTheme="minorEastAsia"/>
          <w:sz w:val="24"/>
          <w:szCs w:val="24"/>
          <w:lang w:eastAsia="ja-JP"/>
        </w:rPr>
        <w:t>"</w:t>
      </w:r>
    </w:p>
    <w:p w14:paraId="187025A7" w14:textId="42DC4D20" w:rsidR="009653FA" w:rsidRDefault="009653FA"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市営住宅を市役所の管理下に置いていただきたい。確か3・4年前に市住のある区長が市に前述のような申し入れをしたと思いますが。（理由）市営住宅のある区では様々な悩みを抱えています。例えば、市場割には二つの市住がありますが、市社協の会費や赤十字の会費等の協力が極めて低い事、自治会の機能が他の自治会に比べると、自治組織が機能していない等があげられます。</w:t>
      </w:r>
    </w:p>
    <w:p w14:paraId="65D197DE" w14:textId="33779338" w:rsidR="00F73872" w:rsidRP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lastRenderedPageBreak/>
        <w:t>○</w:t>
      </w:r>
      <w:r w:rsidRPr="00F73872">
        <w:rPr>
          <w:rFonts w:asciiTheme="minorEastAsia" w:hAnsiTheme="minorEastAsia" w:hint="eastAsia"/>
          <w:sz w:val="24"/>
          <w:szCs w:val="24"/>
          <w:lang w:eastAsia="ja-JP"/>
        </w:rPr>
        <w:t>自治組織のメリット・デメリット</w:t>
      </w:r>
      <w:r>
        <w:rPr>
          <w:rFonts w:asciiTheme="minorEastAsia" w:hAnsiTheme="minorEastAsia" w:hint="eastAsia"/>
          <w:sz w:val="24"/>
          <w:szCs w:val="24"/>
          <w:lang w:eastAsia="ja-JP"/>
        </w:rPr>
        <w:t>について</w:t>
      </w:r>
    </w:p>
    <w:p w14:paraId="348031EA" w14:textId="7766464C" w:rsid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w:t>
      </w:r>
      <w:r w:rsidRPr="00F73872">
        <w:rPr>
          <w:rFonts w:asciiTheme="minorEastAsia" w:hAnsiTheme="minorEastAsia" w:hint="eastAsia"/>
          <w:sz w:val="24"/>
          <w:szCs w:val="24"/>
          <w:lang w:eastAsia="ja-JP"/>
        </w:rPr>
        <w:t>メリット</w:t>
      </w:r>
      <w:r>
        <w:rPr>
          <w:rFonts w:asciiTheme="minorEastAsia" w:hAnsiTheme="minorEastAsia" w:hint="eastAsia"/>
          <w:sz w:val="24"/>
          <w:szCs w:val="24"/>
          <w:lang w:eastAsia="ja-JP"/>
        </w:rPr>
        <w:t>：地</w:t>
      </w:r>
      <w:r w:rsidRPr="00F73872">
        <w:rPr>
          <w:rFonts w:asciiTheme="minorEastAsia" w:hAnsiTheme="minorEastAsia"/>
          <w:sz w:val="24"/>
          <w:szCs w:val="24"/>
          <w:lang w:eastAsia="ja-JP"/>
        </w:rPr>
        <w:t>域の防災・防犯</w:t>
      </w:r>
      <w:r>
        <w:rPr>
          <w:rFonts w:asciiTheme="minorEastAsia" w:hAnsiTheme="minorEastAsia" w:hint="eastAsia"/>
          <w:sz w:val="24"/>
          <w:szCs w:val="24"/>
          <w:lang w:eastAsia="ja-JP"/>
        </w:rPr>
        <w:t>、</w:t>
      </w:r>
      <w:r w:rsidRPr="00F73872">
        <w:rPr>
          <w:rFonts w:asciiTheme="minorEastAsia" w:hAnsiTheme="minorEastAsia"/>
          <w:sz w:val="24"/>
          <w:szCs w:val="24"/>
          <w:lang w:eastAsia="ja-JP"/>
        </w:rPr>
        <w:t>安全確保</w:t>
      </w:r>
      <w:r>
        <w:rPr>
          <w:rFonts w:asciiTheme="minorEastAsia" w:hAnsiTheme="minorEastAsia" w:hint="eastAsia"/>
          <w:sz w:val="24"/>
          <w:szCs w:val="24"/>
          <w:lang w:eastAsia="ja-JP"/>
        </w:rPr>
        <w:t>→</w:t>
      </w:r>
      <w:r w:rsidRPr="00F73872">
        <w:rPr>
          <w:rFonts w:asciiTheme="minorEastAsia" w:hAnsiTheme="minorEastAsia"/>
          <w:sz w:val="24"/>
          <w:szCs w:val="24"/>
          <w:lang w:eastAsia="ja-JP"/>
        </w:rPr>
        <w:t>防災のための準備・防災倉庫等の維持管理</w:t>
      </w:r>
      <w:r>
        <w:rPr>
          <w:rFonts w:asciiTheme="minorEastAsia" w:hAnsiTheme="minorEastAsia" w:hint="eastAsia"/>
          <w:sz w:val="24"/>
          <w:szCs w:val="24"/>
          <w:lang w:eastAsia="ja-JP"/>
        </w:rPr>
        <w:t>、</w:t>
      </w:r>
      <w:r w:rsidRPr="00F73872">
        <w:rPr>
          <w:rFonts w:asciiTheme="minorEastAsia" w:hAnsiTheme="minorEastAsia"/>
          <w:sz w:val="24"/>
          <w:szCs w:val="24"/>
          <w:lang w:eastAsia="ja-JP"/>
        </w:rPr>
        <w:t>雪対策（区内の除雪体制整備）、家事の対応</w:t>
      </w:r>
      <w:r>
        <w:rPr>
          <w:rFonts w:asciiTheme="minorEastAsia" w:hAnsiTheme="minorEastAsia" w:hint="eastAsia"/>
          <w:sz w:val="24"/>
          <w:szCs w:val="24"/>
          <w:lang w:eastAsia="ja-JP"/>
        </w:rPr>
        <w:t>、</w:t>
      </w:r>
      <w:r w:rsidRPr="00F73872">
        <w:rPr>
          <w:rFonts w:asciiTheme="minorEastAsia" w:hAnsiTheme="minorEastAsia"/>
          <w:sz w:val="24"/>
          <w:szCs w:val="24"/>
          <w:lang w:eastAsia="ja-JP"/>
        </w:rPr>
        <w:t>街路灯の設置</w:t>
      </w:r>
    </w:p>
    <w:p w14:paraId="3507A93D" w14:textId="6106FA18" w:rsidR="00F73872" w:rsidRP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○メリット：</w:t>
      </w:r>
      <w:r w:rsidRPr="00F73872">
        <w:rPr>
          <w:rFonts w:asciiTheme="minorEastAsia" w:hAnsiTheme="minorEastAsia"/>
          <w:sz w:val="24"/>
          <w:szCs w:val="24"/>
          <w:lang w:eastAsia="ja-JP"/>
        </w:rPr>
        <w:t>情報共有</w:t>
      </w:r>
      <w:r>
        <w:rPr>
          <w:rFonts w:asciiTheme="minorEastAsia" w:hAnsiTheme="minorEastAsia" w:hint="eastAsia"/>
          <w:sz w:val="24"/>
          <w:szCs w:val="24"/>
          <w:lang w:eastAsia="ja-JP"/>
        </w:rPr>
        <w:t>→</w:t>
      </w:r>
      <w:r w:rsidRPr="00F73872">
        <w:rPr>
          <w:rFonts w:asciiTheme="minorEastAsia" w:hAnsiTheme="minorEastAsia"/>
          <w:sz w:val="24"/>
          <w:szCs w:val="24"/>
          <w:lang w:eastAsia="ja-JP"/>
        </w:rPr>
        <w:t>地域の問題点のチェック知応（道路・河川等）</w:t>
      </w:r>
    </w:p>
    <w:p w14:paraId="01F44ABA" w14:textId="4082C103" w:rsidR="00F73872" w:rsidRP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○メリット：</w:t>
      </w:r>
      <w:r w:rsidRPr="00F73872">
        <w:rPr>
          <w:rFonts w:asciiTheme="minorEastAsia" w:hAnsiTheme="minorEastAsia"/>
          <w:sz w:val="24"/>
          <w:szCs w:val="24"/>
          <w:lang w:eastAsia="ja-JP"/>
        </w:rPr>
        <w:t>環境美化</w:t>
      </w:r>
      <w:r>
        <w:rPr>
          <w:rFonts w:asciiTheme="minorEastAsia" w:hAnsiTheme="minorEastAsia" w:hint="eastAsia"/>
          <w:sz w:val="24"/>
          <w:szCs w:val="24"/>
          <w:lang w:eastAsia="ja-JP"/>
        </w:rPr>
        <w:t>→</w:t>
      </w:r>
      <w:r w:rsidRPr="00F73872">
        <w:rPr>
          <w:rFonts w:asciiTheme="minorEastAsia" w:hAnsiTheme="minorEastAsia"/>
          <w:sz w:val="24"/>
          <w:szCs w:val="24"/>
          <w:lang w:eastAsia="ja-JP"/>
        </w:rPr>
        <w:t>地域の環境維持・荒廃対策（河川清掃等）</w:t>
      </w:r>
    </w:p>
    <w:p w14:paraId="13E37294" w14:textId="5AF80FFA" w:rsid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○メリット：</w:t>
      </w:r>
      <w:r w:rsidRPr="00F73872">
        <w:rPr>
          <w:rFonts w:asciiTheme="minorEastAsia" w:hAnsiTheme="minorEastAsia"/>
          <w:sz w:val="24"/>
          <w:szCs w:val="24"/>
          <w:lang w:eastAsia="ja-JP"/>
        </w:rPr>
        <w:t>コミュニティーの形成・広がり</w:t>
      </w:r>
      <w:r>
        <w:rPr>
          <w:rFonts w:asciiTheme="minorEastAsia" w:hAnsiTheme="minorEastAsia" w:hint="eastAsia"/>
          <w:sz w:val="24"/>
          <w:szCs w:val="24"/>
          <w:lang w:eastAsia="ja-JP"/>
        </w:rPr>
        <w:t>→住</w:t>
      </w:r>
      <w:r w:rsidRPr="00F73872">
        <w:rPr>
          <w:rFonts w:asciiTheme="minorEastAsia" w:hAnsiTheme="minorEastAsia"/>
          <w:sz w:val="24"/>
          <w:szCs w:val="24"/>
          <w:lang w:eastAsia="ja-JP"/>
        </w:rPr>
        <w:t>民交流（いろいろな活動を通して）</w:t>
      </w:r>
    </w:p>
    <w:p w14:paraId="17AF434E" w14:textId="4335D21D" w:rsidR="00F73872" w:rsidRP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○メリット：</w:t>
      </w:r>
      <w:r w:rsidRPr="00F73872">
        <w:rPr>
          <w:rFonts w:asciiTheme="minorEastAsia" w:hAnsiTheme="minorEastAsia"/>
          <w:sz w:val="24"/>
          <w:szCs w:val="24"/>
          <w:lang w:eastAsia="ja-JP"/>
        </w:rPr>
        <w:t>知恵・工夫の創出</w:t>
      </w:r>
      <w:r>
        <w:rPr>
          <w:rFonts w:asciiTheme="minorEastAsia" w:hAnsiTheme="minorEastAsia"/>
          <w:sz w:val="24"/>
          <w:szCs w:val="24"/>
          <w:lang w:eastAsia="ja-JP"/>
        </w:rPr>
        <w:t>→</w:t>
      </w:r>
      <w:r w:rsidRPr="00F73872">
        <w:rPr>
          <w:rFonts w:asciiTheme="minorEastAsia" w:hAnsiTheme="minorEastAsia"/>
          <w:sz w:val="24"/>
          <w:szCs w:val="24"/>
          <w:lang w:eastAsia="ja-JP"/>
        </w:rPr>
        <w:t>住民のマンパワー（技術・特技等）で解決</w:t>
      </w:r>
    </w:p>
    <w:p w14:paraId="0C900672" w14:textId="2DB835B0" w:rsidR="00F73872" w:rsidRP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○メリット：</w:t>
      </w:r>
      <w:r w:rsidRPr="00F73872">
        <w:rPr>
          <w:rFonts w:asciiTheme="minorEastAsia" w:hAnsiTheme="minorEastAsia"/>
          <w:sz w:val="24"/>
          <w:szCs w:val="24"/>
          <w:lang w:eastAsia="ja-JP"/>
        </w:rPr>
        <w:t>福祉の提供</w:t>
      </w:r>
      <w:r>
        <w:rPr>
          <w:rFonts w:asciiTheme="minorEastAsia" w:hAnsiTheme="minorEastAsia" w:hint="eastAsia"/>
          <w:sz w:val="24"/>
          <w:szCs w:val="24"/>
          <w:lang w:eastAsia="ja-JP"/>
        </w:rPr>
        <w:t>→</w:t>
      </w:r>
      <w:r w:rsidRPr="00F73872">
        <w:rPr>
          <w:rFonts w:asciiTheme="minorEastAsia" w:hAnsiTheme="minorEastAsia"/>
          <w:sz w:val="24"/>
          <w:szCs w:val="24"/>
          <w:lang w:eastAsia="ja-JP"/>
        </w:rPr>
        <w:t>高齢者対象の通いの場運営（暮らしやすさ）</w:t>
      </w:r>
    </w:p>
    <w:p w14:paraId="0C53EAC1" w14:textId="06B86B9D" w:rsidR="00F73872" w:rsidRP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w:t>
      </w:r>
      <w:r w:rsidRPr="00F73872">
        <w:rPr>
          <w:rFonts w:asciiTheme="minorEastAsia" w:hAnsiTheme="minorEastAsia" w:hint="eastAsia"/>
          <w:sz w:val="24"/>
          <w:szCs w:val="24"/>
          <w:lang w:eastAsia="ja-JP"/>
        </w:rPr>
        <w:t>デメリット</w:t>
      </w:r>
      <w:r>
        <w:rPr>
          <w:rFonts w:asciiTheme="minorEastAsia" w:hAnsiTheme="minorEastAsia" w:hint="eastAsia"/>
          <w:sz w:val="24"/>
          <w:szCs w:val="24"/>
          <w:lang w:eastAsia="ja-JP"/>
        </w:rPr>
        <w:t>：</w:t>
      </w:r>
      <w:r w:rsidRPr="00F73872">
        <w:rPr>
          <w:rFonts w:asciiTheme="minorEastAsia" w:hAnsiTheme="minorEastAsia"/>
          <w:sz w:val="24"/>
          <w:szCs w:val="24"/>
          <w:lang w:eastAsia="ja-JP"/>
        </w:rPr>
        <w:t>会費</w:t>
      </w:r>
      <w:r>
        <w:rPr>
          <w:rFonts w:asciiTheme="minorEastAsia" w:hAnsiTheme="minorEastAsia" w:hint="eastAsia"/>
          <w:sz w:val="24"/>
          <w:szCs w:val="24"/>
          <w:lang w:eastAsia="ja-JP"/>
        </w:rPr>
        <w:t>→</w:t>
      </w:r>
      <w:r w:rsidRPr="00F73872">
        <w:rPr>
          <w:rFonts w:asciiTheme="minorEastAsia" w:hAnsiTheme="minorEastAsia"/>
          <w:sz w:val="24"/>
          <w:szCs w:val="24"/>
          <w:lang w:eastAsia="ja-JP"/>
        </w:rPr>
        <w:t>区費・町内会費・隣組費</w:t>
      </w:r>
    </w:p>
    <w:p w14:paraId="42502B8F" w14:textId="7DCEF579" w:rsid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○デメリット：</w:t>
      </w:r>
      <w:r w:rsidRPr="00F73872">
        <w:rPr>
          <w:rFonts w:asciiTheme="minorEastAsia" w:hAnsiTheme="minorEastAsia"/>
          <w:sz w:val="24"/>
          <w:szCs w:val="24"/>
          <w:lang w:eastAsia="ja-JP"/>
        </w:rPr>
        <w:t>役割分担</w:t>
      </w:r>
      <w:r>
        <w:rPr>
          <w:rFonts w:asciiTheme="minorEastAsia" w:hAnsiTheme="minorEastAsia" w:hint="eastAsia"/>
          <w:sz w:val="24"/>
          <w:szCs w:val="24"/>
          <w:lang w:eastAsia="ja-JP"/>
        </w:rPr>
        <w:t>→隣</w:t>
      </w:r>
      <w:r w:rsidRPr="00F73872">
        <w:rPr>
          <w:rFonts w:asciiTheme="minorEastAsia" w:hAnsiTheme="minorEastAsia"/>
          <w:sz w:val="24"/>
          <w:szCs w:val="24"/>
          <w:lang w:eastAsia="ja-JP"/>
        </w:rPr>
        <w:t>組長・町内会長・区長・分館・民生児童委員等</w:t>
      </w:r>
    </w:p>
    <w:p w14:paraId="33BBF54A" w14:textId="77777777" w:rsidR="00961CA8" w:rsidRDefault="00961CA8" w:rsidP="00F73872">
      <w:pPr>
        <w:pStyle w:val="a9"/>
        <w:rPr>
          <w:rFonts w:asciiTheme="minorEastAsia" w:hAnsiTheme="minorEastAsia"/>
          <w:sz w:val="24"/>
          <w:szCs w:val="24"/>
          <w:lang w:eastAsia="ja-JP"/>
        </w:rPr>
      </w:pPr>
    </w:p>
    <w:p w14:paraId="07AC2C9B" w14:textId="756EB8FF" w:rsidR="00F73872"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○提案１</w:t>
      </w:r>
      <w:r w:rsidR="009B62E0">
        <w:rPr>
          <w:rFonts w:asciiTheme="minorEastAsia" w:hAnsiTheme="minorEastAsia" w:hint="eastAsia"/>
          <w:sz w:val="24"/>
          <w:szCs w:val="24"/>
          <w:lang w:eastAsia="ja-JP"/>
        </w:rPr>
        <w:t>：リーダーに対して手法の教育を行う。→</w:t>
      </w:r>
      <w:r>
        <w:rPr>
          <w:rFonts w:asciiTheme="minorEastAsia" w:hAnsiTheme="minorEastAsia" w:hint="eastAsia"/>
          <w:sz w:val="24"/>
          <w:szCs w:val="24"/>
          <w:lang w:eastAsia="ja-JP"/>
        </w:rPr>
        <w:t>今回採用された発想法は、川喜田二郎氏のKJ方でしょうか。あるいは伸和図法かと推測します。実効ある芯の使い方をリーダーに教育する必要性を強く感じました。</w:t>
      </w:r>
    </w:p>
    <w:p w14:paraId="3794A4C1" w14:textId="702A2D5F" w:rsidR="009B62E0" w:rsidRDefault="00F73872"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w:t>
      </w:r>
      <w:r w:rsidR="009B62E0">
        <w:rPr>
          <w:rFonts w:asciiTheme="minorEastAsia" w:hAnsiTheme="minorEastAsia" w:hint="eastAsia"/>
          <w:sz w:val="24"/>
          <w:szCs w:val="24"/>
          <w:lang w:eastAsia="ja-JP"/>
        </w:rPr>
        <w:t>提案２：討論時間に対応した具体的テーマを設定する。→KJ方は一般に一テーマ４～５時間かかるとされる手法ですが、議論するテーマをより具体的に絞り込んで細分化し、リーダーはグループメンバーのアイディア・意見を的確に整理・体系化していくことにより、設定した時間内で、目的とする方向の具体的結論を</w:t>
      </w:r>
      <w:r w:rsidR="00961CA8">
        <w:rPr>
          <w:rFonts w:asciiTheme="minorEastAsia" w:hAnsiTheme="minorEastAsia" w:hint="eastAsia"/>
          <w:sz w:val="24"/>
          <w:szCs w:val="24"/>
          <w:lang w:eastAsia="ja-JP"/>
        </w:rPr>
        <w:t>導く</w:t>
      </w:r>
      <w:r w:rsidR="009B62E0">
        <w:rPr>
          <w:rFonts w:asciiTheme="minorEastAsia" w:hAnsiTheme="minorEastAsia" w:hint="eastAsia"/>
          <w:sz w:val="24"/>
          <w:szCs w:val="24"/>
          <w:lang w:eastAsia="ja-JP"/>
        </w:rPr>
        <w:t>ことが可能とされています。</w:t>
      </w:r>
    </w:p>
    <w:p w14:paraId="1C551122" w14:textId="1D1B9797" w:rsidR="00F73872" w:rsidRDefault="009B62E0"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○提案３：テーマに最適なチームを編成する→主催者外とした今回のテーマであれば、グループは区単位に編成した方が良かったのではないかと思います。</w:t>
      </w:r>
    </w:p>
    <w:p w14:paraId="2A678466" w14:textId="196E8BD4" w:rsidR="009B62E0" w:rsidRDefault="009B62E0" w:rsidP="00F73872">
      <w:pPr>
        <w:pStyle w:val="a9"/>
        <w:rPr>
          <w:rFonts w:asciiTheme="minorEastAsia" w:hAnsiTheme="minorEastAsia"/>
          <w:sz w:val="24"/>
          <w:szCs w:val="24"/>
          <w:lang w:eastAsia="ja-JP"/>
        </w:rPr>
      </w:pPr>
      <w:r>
        <w:rPr>
          <w:rFonts w:asciiTheme="minorEastAsia" w:hAnsiTheme="minorEastAsia" w:hint="eastAsia"/>
          <w:sz w:val="24"/>
          <w:szCs w:val="24"/>
          <w:lang w:eastAsia="ja-JP"/>
        </w:rPr>
        <w:t>○提案４：駒ヶ根市第５次総合計画によれば、「職員地区担当制による、地域課題の解決への取組み」と計画しています。提案３に加えて今回のグループディスカッションにそのメンバーが出席してくださればより良い討論ができたのではないでしょうか。</w:t>
      </w:r>
    </w:p>
    <w:p w14:paraId="6BC432F4" w14:textId="77777777" w:rsidR="009653FA" w:rsidRDefault="009653FA" w:rsidP="00F73872">
      <w:pPr>
        <w:pStyle w:val="a9"/>
        <w:rPr>
          <w:rFonts w:asciiTheme="majorEastAsia" w:eastAsiaTheme="majorEastAsia" w:hAnsiTheme="majorEastAsia"/>
          <w:b/>
          <w:bCs/>
          <w:sz w:val="24"/>
          <w:szCs w:val="24"/>
          <w:lang w:eastAsia="ja-JP"/>
        </w:rPr>
      </w:pPr>
    </w:p>
    <w:p w14:paraId="1E6D0A5D" w14:textId="6ABCE5AE" w:rsidR="009B62E0" w:rsidRDefault="009B62E0" w:rsidP="00F73872">
      <w:pPr>
        <w:pStyle w:val="a9"/>
        <w:rPr>
          <w:rFonts w:asciiTheme="minorEastAsia" w:hAnsiTheme="minorEastAsia"/>
          <w:sz w:val="24"/>
          <w:szCs w:val="24"/>
          <w:lang w:eastAsia="ja-JP"/>
        </w:rPr>
      </w:pPr>
      <w:r w:rsidRPr="00961CA8">
        <w:rPr>
          <w:rFonts w:asciiTheme="majorEastAsia" w:eastAsiaTheme="majorEastAsia" w:hAnsiTheme="majorEastAsia" w:hint="eastAsia"/>
          <w:b/>
          <w:bCs/>
          <w:sz w:val="24"/>
          <w:szCs w:val="24"/>
          <w:lang w:eastAsia="ja-JP"/>
        </w:rPr>
        <w:t>○アンケート問２への回答１</w:t>
      </w:r>
      <w:r>
        <w:rPr>
          <w:rFonts w:asciiTheme="minorEastAsia" w:hAnsiTheme="minorEastAsia" w:hint="eastAsia"/>
          <w:sz w:val="24"/>
          <w:szCs w:val="24"/>
          <w:lang w:eastAsia="ja-JP"/>
        </w:rPr>
        <w:t xml:space="preserve">　駒ヶ根市総務課自治組織創生室は「諮問者」、自治組織の在り方検討会は「</w:t>
      </w:r>
      <w:r w:rsidR="001F2CBD">
        <w:rPr>
          <w:rFonts w:asciiTheme="minorEastAsia" w:hAnsiTheme="minorEastAsia" w:hint="eastAsia"/>
          <w:sz w:val="24"/>
          <w:szCs w:val="24"/>
          <w:lang w:eastAsia="ja-JP"/>
        </w:rPr>
        <w:t>答申者</w:t>
      </w:r>
      <w:r>
        <w:rPr>
          <w:rFonts w:asciiTheme="minorEastAsia" w:hAnsiTheme="minorEastAsia" w:hint="eastAsia"/>
          <w:sz w:val="24"/>
          <w:szCs w:val="24"/>
          <w:lang w:eastAsia="ja-JP"/>
        </w:rPr>
        <w:t>」と考えてよろしいでしょうか。</w:t>
      </w:r>
      <w:r w:rsidRPr="00961CA8">
        <w:rPr>
          <w:rFonts w:asciiTheme="majorEastAsia" w:eastAsiaTheme="majorEastAsia" w:hAnsiTheme="majorEastAsia" w:hint="eastAsia"/>
          <w:b/>
          <w:bCs/>
          <w:sz w:val="24"/>
          <w:szCs w:val="24"/>
          <w:lang w:eastAsia="ja-JP"/>
        </w:rPr>
        <w:t>→そのとおりです。</w:t>
      </w:r>
    </w:p>
    <w:p w14:paraId="5D367C15" w14:textId="77777777" w:rsidR="00961CA8" w:rsidRDefault="00961CA8" w:rsidP="00A57F44">
      <w:pPr>
        <w:pStyle w:val="a9"/>
        <w:rPr>
          <w:rFonts w:asciiTheme="majorEastAsia" w:eastAsiaTheme="majorEastAsia" w:hAnsiTheme="majorEastAsia"/>
          <w:b/>
          <w:bCs/>
          <w:sz w:val="24"/>
          <w:szCs w:val="24"/>
          <w:lang w:eastAsia="ja-JP"/>
        </w:rPr>
      </w:pPr>
    </w:p>
    <w:p w14:paraId="1ED0AB6B" w14:textId="77777777" w:rsidR="00961CA8" w:rsidRDefault="009B62E0" w:rsidP="00A57F44">
      <w:pPr>
        <w:pStyle w:val="a9"/>
        <w:rPr>
          <w:rFonts w:asciiTheme="minorEastAsia" w:hAnsiTheme="minorEastAsia"/>
          <w:sz w:val="24"/>
          <w:szCs w:val="24"/>
          <w:lang w:eastAsia="ja-JP"/>
        </w:rPr>
      </w:pPr>
      <w:r w:rsidRPr="00961CA8">
        <w:rPr>
          <w:rFonts w:asciiTheme="majorEastAsia" w:eastAsiaTheme="majorEastAsia" w:hAnsiTheme="majorEastAsia" w:hint="eastAsia"/>
          <w:b/>
          <w:bCs/>
          <w:sz w:val="24"/>
          <w:szCs w:val="24"/>
          <w:lang w:eastAsia="ja-JP"/>
        </w:rPr>
        <w:t>○</w:t>
      </w:r>
      <w:r w:rsidR="00A57F44" w:rsidRPr="00961CA8">
        <w:rPr>
          <w:rFonts w:asciiTheme="majorEastAsia" w:eastAsiaTheme="majorEastAsia" w:hAnsiTheme="majorEastAsia" w:hint="eastAsia"/>
          <w:b/>
          <w:bCs/>
          <w:sz w:val="24"/>
          <w:szCs w:val="24"/>
          <w:lang w:eastAsia="ja-JP"/>
        </w:rPr>
        <w:t>回答２</w:t>
      </w:r>
      <w:r w:rsidR="00A57F44">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上記を是とするならば、諮問書（自治組織の在り方検討会に諮問した書類）に記載の右記記載をご教示ください。</w:t>
      </w:r>
    </w:p>
    <w:p w14:paraId="31F5B0CE" w14:textId="7B8E57F1" w:rsidR="009B62E0" w:rsidRDefault="009B62E0" w:rsidP="00A57F44">
      <w:pPr>
        <w:pStyle w:val="a9"/>
        <w:rPr>
          <w:rFonts w:asciiTheme="majorEastAsia" w:eastAsiaTheme="majorEastAsia" w:hAnsiTheme="majorEastAsia"/>
          <w:b/>
          <w:bCs/>
          <w:sz w:val="24"/>
          <w:szCs w:val="24"/>
          <w:lang w:eastAsia="ja-JP"/>
        </w:rPr>
      </w:pPr>
      <w:r w:rsidRPr="00961CA8">
        <w:rPr>
          <w:rFonts w:asciiTheme="majorEastAsia" w:eastAsiaTheme="majorEastAsia" w:hAnsiTheme="majorEastAsia" w:hint="eastAsia"/>
          <w:b/>
          <w:bCs/>
          <w:sz w:val="24"/>
          <w:szCs w:val="24"/>
          <w:lang w:eastAsia="ja-JP"/>
        </w:rPr>
        <w:t>（１）諮問先</w:t>
      </w:r>
      <w:r w:rsidRPr="00386128">
        <w:rPr>
          <w:rFonts w:asciiTheme="majorEastAsia" w:eastAsiaTheme="majorEastAsia" w:hAnsiTheme="majorEastAsia" w:hint="eastAsia"/>
          <w:b/>
          <w:bCs/>
          <w:sz w:val="24"/>
          <w:szCs w:val="24"/>
          <w:lang w:eastAsia="ja-JP"/>
        </w:rPr>
        <w:t>→市長</w:t>
      </w:r>
      <w:r>
        <w:rPr>
          <w:rFonts w:asciiTheme="minorEastAsia" w:hAnsiTheme="minorEastAsia" w:hint="eastAsia"/>
          <w:sz w:val="24"/>
          <w:szCs w:val="24"/>
          <w:lang w:eastAsia="ja-JP"/>
        </w:rPr>
        <w:t xml:space="preserve">　（</w:t>
      </w:r>
      <w:r w:rsidRPr="00961CA8">
        <w:rPr>
          <w:rFonts w:asciiTheme="minorEastAsia" w:hAnsiTheme="minorEastAsia" w:hint="eastAsia"/>
          <w:b/>
          <w:bCs/>
          <w:sz w:val="24"/>
          <w:szCs w:val="24"/>
          <w:lang w:eastAsia="ja-JP"/>
        </w:rPr>
        <w:t>２）諮問期間→</w:t>
      </w:r>
      <w:r w:rsidRPr="00386128">
        <w:rPr>
          <w:rFonts w:asciiTheme="majorEastAsia" w:eastAsiaTheme="majorEastAsia" w:hAnsiTheme="majorEastAsia" w:hint="eastAsia"/>
          <w:b/>
          <w:bCs/>
          <w:sz w:val="24"/>
          <w:szCs w:val="24"/>
          <w:lang w:eastAsia="ja-JP"/>
        </w:rPr>
        <w:t>令和５年１２月２１日から概ね２年間</w:t>
      </w:r>
      <w:r>
        <w:rPr>
          <w:rFonts w:asciiTheme="minorEastAsia" w:hAnsiTheme="minorEastAsia" w:hint="eastAsia"/>
          <w:sz w:val="24"/>
          <w:szCs w:val="24"/>
          <w:lang w:eastAsia="ja-JP"/>
        </w:rPr>
        <w:t xml:space="preserve">　</w:t>
      </w:r>
      <w:r w:rsidRPr="00961CA8">
        <w:rPr>
          <w:rFonts w:asciiTheme="majorEastAsia" w:eastAsiaTheme="majorEastAsia" w:hAnsiTheme="majorEastAsia" w:hint="eastAsia"/>
          <w:b/>
          <w:bCs/>
          <w:sz w:val="24"/>
          <w:szCs w:val="24"/>
          <w:lang w:eastAsia="ja-JP"/>
        </w:rPr>
        <w:t>（３）</w:t>
      </w:r>
      <w:r w:rsidR="00312762" w:rsidRPr="00961CA8">
        <w:rPr>
          <w:rFonts w:asciiTheme="majorEastAsia" w:eastAsiaTheme="majorEastAsia" w:hAnsiTheme="majorEastAsia" w:hint="eastAsia"/>
          <w:b/>
          <w:bCs/>
          <w:sz w:val="24"/>
          <w:szCs w:val="24"/>
          <w:lang w:eastAsia="ja-JP"/>
        </w:rPr>
        <w:t>諮問</w:t>
      </w:r>
      <w:r w:rsidRPr="00961CA8">
        <w:rPr>
          <w:rFonts w:asciiTheme="majorEastAsia" w:eastAsiaTheme="majorEastAsia" w:hAnsiTheme="majorEastAsia" w:hint="eastAsia"/>
          <w:b/>
          <w:bCs/>
          <w:sz w:val="24"/>
          <w:szCs w:val="24"/>
          <w:lang w:eastAsia="ja-JP"/>
        </w:rPr>
        <w:t>項目または内容</w:t>
      </w:r>
      <w:r w:rsidR="00A57F44" w:rsidRPr="00961CA8">
        <w:rPr>
          <w:rFonts w:asciiTheme="majorEastAsia" w:eastAsiaTheme="majorEastAsia" w:hAnsiTheme="majorEastAsia" w:hint="eastAsia"/>
          <w:b/>
          <w:bCs/>
          <w:sz w:val="24"/>
          <w:szCs w:val="24"/>
          <w:lang w:eastAsia="ja-JP"/>
        </w:rPr>
        <w:t>→</w:t>
      </w:r>
      <w:r w:rsidR="00A57F44" w:rsidRPr="00386128">
        <w:rPr>
          <w:rFonts w:asciiTheme="majorEastAsia" w:eastAsiaTheme="majorEastAsia" w:hAnsiTheme="majorEastAsia" w:hint="eastAsia"/>
          <w:b/>
          <w:bCs/>
          <w:sz w:val="24"/>
          <w:szCs w:val="24"/>
          <w:lang w:eastAsia="ja-JP"/>
        </w:rPr>
        <w:t>設置要綱第３条（所掌事務）</w:t>
      </w:r>
      <w:r w:rsidR="00A57F44" w:rsidRPr="00386128">
        <w:rPr>
          <w:rFonts w:asciiTheme="majorEastAsia" w:eastAsiaTheme="majorEastAsia" w:hAnsiTheme="majorEastAsia"/>
          <w:b/>
          <w:bCs/>
          <w:sz w:val="24"/>
          <w:szCs w:val="24"/>
          <w:lang w:eastAsia="ja-JP"/>
        </w:rPr>
        <w:t>検討会は、次に掲げる事項に関して検討及び提言を行うものとする。</w:t>
      </w:r>
      <w:r w:rsidR="00A57F44" w:rsidRPr="00386128">
        <w:rPr>
          <w:rFonts w:asciiTheme="majorEastAsia" w:eastAsiaTheme="majorEastAsia" w:hAnsiTheme="majorEastAsia" w:hint="eastAsia"/>
          <w:b/>
          <w:bCs/>
          <w:sz w:val="24"/>
          <w:szCs w:val="24"/>
          <w:lang w:eastAsia="ja-JP"/>
        </w:rPr>
        <w:t>⑴</w:t>
      </w:r>
      <w:r w:rsidR="00A57F44" w:rsidRPr="00386128">
        <w:rPr>
          <w:rFonts w:asciiTheme="majorEastAsia" w:eastAsiaTheme="majorEastAsia" w:hAnsiTheme="majorEastAsia"/>
          <w:b/>
          <w:bCs/>
          <w:sz w:val="24"/>
          <w:szCs w:val="24"/>
          <w:lang w:eastAsia="ja-JP"/>
        </w:rPr>
        <w:t xml:space="preserve"> 自治組織の在り方に関すること。</w:t>
      </w:r>
      <w:r w:rsidR="00A57F44" w:rsidRPr="00386128">
        <w:rPr>
          <w:rFonts w:asciiTheme="majorEastAsia" w:eastAsiaTheme="majorEastAsia" w:hAnsiTheme="majorEastAsia" w:hint="eastAsia"/>
          <w:b/>
          <w:bCs/>
          <w:sz w:val="24"/>
          <w:szCs w:val="24"/>
          <w:lang w:eastAsia="ja-JP"/>
        </w:rPr>
        <w:t>⑵</w:t>
      </w:r>
      <w:r w:rsidR="00A57F44" w:rsidRPr="00386128">
        <w:rPr>
          <w:rFonts w:asciiTheme="majorEastAsia" w:eastAsiaTheme="majorEastAsia" w:hAnsiTheme="majorEastAsia"/>
          <w:b/>
          <w:bCs/>
          <w:sz w:val="24"/>
          <w:szCs w:val="24"/>
          <w:lang w:eastAsia="ja-JP"/>
        </w:rPr>
        <w:t xml:space="preserve"> 自治組織と市の連携に関すること。</w:t>
      </w:r>
      <w:r w:rsidR="00A57F44" w:rsidRPr="00386128">
        <w:rPr>
          <w:rFonts w:asciiTheme="majorEastAsia" w:eastAsiaTheme="majorEastAsia" w:hAnsiTheme="majorEastAsia" w:hint="eastAsia"/>
          <w:b/>
          <w:bCs/>
          <w:sz w:val="24"/>
          <w:szCs w:val="24"/>
          <w:lang w:eastAsia="ja-JP"/>
        </w:rPr>
        <w:t>⑶</w:t>
      </w:r>
      <w:r w:rsidR="00A57F44" w:rsidRPr="00386128">
        <w:rPr>
          <w:rFonts w:asciiTheme="majorEastAsia" w:eastAsiaTheme="majorEastAsia" w:hAnsiTheme="majorEastAsia"/>
          <w:b/>
          <w:bCs/>
          <w:sz w:val="24"/>
          <w:szCs w:val="24"/>
          <w:lang w:eastAsia="ja-JP"/>
        </w:rPr>
        <w:t xml:space="preserve"> その他自治組織の抱える課題の解決に関すること。</w:t>
      </w:r>
      <w:r>
        <w:rPr>
          <w:rFonts w:asciiTheme="minorEastAsia" w:hAnsiTheme="minorEastAsia" w:hint="eastAsia"/>
          <w:sz w:val="24"/>
          <w:szCs w:val="24"/>
          <w:lang w:eastAsia="ja-JP"/>
        </w:rPr>
        <w:t xml:space="preserve">　</w:t>
      </w:r>
      <w:r w:rsidRPr="00961CA8">
        <w:rPr>
          <w:rFonts w:asciiTheme="majorEastAsia" w:eastAsiaTheme="majorEastAsia" w:hAnsiTheme="majorEastAsia" w:hint="eastAsia"/>
          <w:b/>
          <w:bCs/>
          <w:sz w:val="24"/>
          <w:szCs w:val="24"/>
          <w:lang w:eastAsia="ja-JP"/>
        </w:rPr>
        <w:t>（４）指定した答申日</w:t>
      </w:r>
      <w:r w:rsidRPr="00386128">
        <w:rPr>
          <w:rFonts w:asciiTheme="majorEastAsia" w:eastAsiaTheme="majorEastAsia" w:hAnsiTheme="majorEastAsia" w:hint="eastAsia"/>
          <w:b/>
          <w:bCs/>
          <w:sz w:val="24"/>
          <w:szCs w:val="24"/>
          <w:lang w:eastAsia="ja-JP"/>
        </w:rPr>
        <w:t>→概ね２年間（令和８年３月まで）</w:t>
      </w:r>
    </w:p>
    <w:p w14:paraId="102858BF" w14:textId="77777777" w:rsidR="00961CA8" w:rsidRDefault="00961CA8" w:rsidP="0026690D">
      <w:pPr>
        <w:pStyle w:val="a9"/>
        <w:rPr>
          <w:rFonts w:asciiTheme="majorEastAsia" w:eastAsiaTheme="majorEastAsia" w:hAnsiTheme="majorEastAsia"/>
          <w:b/>
          <w:bCs/>
          <w:sz w:val="24"/>
          <w:szCs w:val="24"/>
          <w:lang w:eastAsia="ja-JP"/>
        </w:rPr>
      </w:pPr>
    </w:p>
    <w:p w14:paraId="263C19F7" w14:textId="77777777" w:rsidR="009653FA" w:rsidRDefault="00386128" w:rsidP="0026690D">
      <w:pPr>
        <w:pStyle w:val="a9"/>
        <w:rPr>
          <w:rFonts w:asciiTheme="majorEastAsia" w:eastAsiaTheme="majorEastAsia" w:hAnsiTheme="majorEastAsia"/>
          <w:b/>
          <w:bCs/>
          <w:sz w:val="24"/>
          <w:szCs w:val="24"/>
          <w:lang w:eastAsia="ja-JP"/>
        </w:rPr>
      </w:pPr>
      <w:r w:rsidRPr="00961CA8">
        <w:rPr>
          <w:rFonts w:asciiTheme="majorEastAsia" w:eastAsiaTheme="majorEastAsia" w:hAnsiTheme="majorEastAsia" w:hint="eastAsia"/>
          <w:b/>
          <w:bCs/>
          <w:sz w:val="24"/>
          <w:szCs w:val="24"/>
          <w:lang w:eastAsia="ja-JP"/>
        </w:rPr>
        <w:lastRenderedPageBreak/>
        <w:t>○回答３</w:t>
      </w:r>
      <w:r>
        <w:rPr>
          <w:rFonts w:asciiTheme="minorEastAsia" w:hAnsiTheme="minorEastAsia" w:hint="eastAsia"/>
          <w:sz w:val="24"/>
          <w:szCs w:val="24"/>
          <w:lang w:eastAsia="ja-JP"/>
        </w:rPr>
        <w:t xml:space="preserve">　３年４カ月前の令和４年（２０２２年）４月発行の「第５次総合計画」ページ70～73との関連についてご教示お願いします。（１）このセクション【施策1-3-2地域コミュニティの活性化】のご</w:t>
      </w:r>
      <w:r w:rsidR="00961CA8">
        <w:rPr>
          <w:rFonts w:asciiTheme="minorEastAsia" w:hAnsiTheme="minorEastAsia" w:hint="eastAsia"/>
          <w:sz w:val="24"/>
          <w:szCs w:val="24"/>
          <w:lang w:eastAsia="ja-JP"/>
        </w:rPr>
        <w:t>担当</w:t>
      </w:r>
      <w:r>
        <w:rPr>
          <w:rFonts w:asciiTheme="minorEastAsia" w:hAnsiTheme="minorEastAsia" w:hint="eastAsia"/>
          <w:sz w:val="24"/>
          <w:szCs w:val="24"/>
          <w:lang w:eastAsia="ja-JP"/>
        </w:rPr>
        <w:t>は「駒ヶ根意総務課自治組織創生室」ですか。</w:t>
      </w:r>
      <w:r w:rsidRPr="0026690D">
        <w:rPr>
          <w:rFonts w:asciiTheme="majorEastAsia" w:eastAsiaTheme="majorEastAsia" w:hAnsiTheme="majorEastAsia" w:hint="eastAsia"/>
          <w:b/>
          <w:bCs/>
          <w:sz w:val="24"/>
          <w:szCs w:val="24"/>
          <w:lang w:eastAsia="ja-JP"/>
        </w:rPr>
        <w:t>→そのとおりです。</w:t>
      </w:r>
    </w:p>
    <w:p w14:paraId="21010194" w14:textId="1361B3D1" w:rsidR="009653FA" w:rsidRDefault="00386128" w:rsidP="0026690D">
      <w:pPr>
        <w:pStyle w:val="a9"/>
        <w:rPr>
          <w:rFonts w:asciiTheme="minorEastAsia" w:hAnsiTheme="minorEastAsia"/>
          <w:sz w:val="24"/>
          <w:szCs w:val="24"/>
          <w:lang w:eastAsia="ja-JP"/>
        </w:rPr>
      </w:pPr>
      <w:r>
        <w:rPr>
          <w:rFonts w:asciiTheme="minorEastAsia" w:hAnsiTheme="minorEastAsia" w:hint="eastAsia"/>
          <w:sz w:val="24"/>
          <w:szCs w:val="24"/>
          <w:lang w:eastAsia="ja-JP"/>
        </w:rPr>
        <w:t>（２）【主な事業】として「</w:t>
      </w:r>
      <w:r w:rsidR="0026690D">
        <w:rPr>
          <w:rFonts w:asciiTheme="minorEastAsia" w:hAnsiTheme="minorEastAsia" w:hint="eastAsia"/>
          <w:sz w:val="24"/>
          <w:szCs w:val="24"/>
          <w:lang w:eastAsia="ja-JP"/>
        </w:rPr>
        <w:t>職員地区担当制による、地域課題の解決への取組み」とあります。</w:t>
      </w:r>
      <w:r w:rsidR="0026690D" w:rsidRPr="00961CA8">
        <w:rPr>
          <w:rFonts w:asciiTheme="majorEastAsia" w:eastAsiaTheme="majorEastAsia" w:hAnsiTheme="majorEastAsia" w:hint="eastAsia"/>
          <w:b/>
          <w:bCs/>
          <w:sz w:val="24"/>
          <w:szCs w:val="24"/>
          <w:lang w:eastAsia="ja-JP"/>
        </w:rPr>
        <w:t>市内１６区の担当者の方</w:t>
      </w:r>
      <w:r w:rsidR="0026690D">
        <w:rPr>
          <w:rFonts w:asciiTheme="minorEastAsia" w:hAnsiTheme="minorEastAsia" w:hint="eastAsia"/>
          <w:sz w:val="24"/>
          <w:szCs w:val="24"/>
          <w:lang w:eastAsia="ja-JP"/>
        </w:rPr>
        <w:t>をご教示ください。</w:t>
      </w:r>
    </w:p>
    <w:p w14:paraId="0DBC7F06" w14:textId="77777777" w:rsidR="009653FA" w:rsidRDefault="00F15529" w:rsidP="0026690D">
      <w:pPr>
        <w:pStyle w:val="a9"/>
        <w:rPr>
          <w:rFonts w:asciiTheme="minorEastAsia" w:hAnsiTheme="minorEastAsia"/>
          <w:sz w:val="24"/>
          <w:szCs w:val="24"/>
          <w:lang w:eastAsia="ja-JP"/>
        </w:rPr>
      </w:pPr>
      <w:r w:rsidRPr="009653FA">
        <w:rPr>
          <w:rFonts w:asciiTheme="minorEastAsia" w:hAnsiTheme="minorEastAsia" w:hint="eastAsia"/>
          <w:sz w:val="20"/>
          <w:szCs w:val="20"/>
          <w:lang w:eastAsia="ja-JP"/>
        </w:rPr>
        <w:t>→</w:t>
      </w:r>
      <w:r w:rsidR="00B53509" w:rsidRPr="009653FA">
        <w:rPr>
          <w:rFonts w:asciiTheme="majorEastAsia" w:eastAsiaTheme="majorEastAsia" w:hAnsiTheme="majorEastAsia" w:hint="eastAsia"/>
          <w:b/>
          <w:bCs/>
          <w:sz w:val="20"/>
          <w:szCs w:val="20"/>
          <w:lang w:eastAsia="ja-JP"/>
        </w:rPr>
        <w:t>南割区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*上下水道課調整幹</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松澤　仁史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生活環境課長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井上　直</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総務課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伊東　主税</w:t>
      </w:r>
      <w:r w:rsidR="00B53509" w:rsidRPr="009653FA">
        <w:rPr>
          <w:rFonts w:asciiTheme="minorEastAsia" w:hAnsiTheme="minorEastAsia" w:hint="eastAsia"/>
          <w:sz w:val="20"/>
          <w:szCs w:val="20"/>
          <w:lang w:eastAsia="ja-JP"/>
        </w:rPr>
        <w:t xml:space="preserve">　</w:t>
      </w:r>
      <w:r w:rsidR="00B53509" w:rsidRPr="009653FA">
        <w:rPr>
          <w:rFonts w:asciiTheme="majorEastAsia" w:eastAsiaTheme="majorEastAsia" w:hAnsiTheme="majorEastAsia" w:hint="eastAsia"/>
          <w:b/>
          <w:bCs/>
          <w:sz w:val="20"/>
          <w:szCs w:val="20"/>
          <w:lang w:eastAsia="ja-JP"/>
        </w:rPr>
        <w:t>中割区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*農林課調整幹</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北村　篤</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社会教育課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下澤　猛</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企画振興課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吉澤　淳</w:t>
      </w:r>
      <w:r w:rsidR="00B53509" w:rsidRPr="009653FA">
        <w:rPr>
          <w:rFonts w:asciiTheme="minorEastAsia" w:hAnsiTheme="minorEastAsia" w:hint="eastAsia"/>
          <w:sz w:val="20"/>
          <w:szCs w:val="20"/>
          <w:lang w:eastAsia="ja-JP"/>
        </w:rPr>
        <w:t xml:space="preserve">　</w:t>
      </w:r>
      <w:r w:rsidR="00B53509" w:rsidRPr="009653FA">
        <w:rPr>
          <w:rFonts w:ascii="ＭＳ Ｐゴシック" w:eastAsia="ＭＳ Ｐゴシック" w:hAnsi="ＭＳ Ｐゴシック" w:hint="eastAsia"/>
          <w:b/>
          <w:bCs/>
          <w:sz w:val="20"/>
          <w:szCs w:val="20"/>
          <w:lang w:eastAsia="ja-JP"/>
        </w:rPr>
        <w:t>北割二区</w:t>
      </w:r>
      <w:r w:rsidR="00B53509" w:rsidRPr="009653FA">
        <w:rPr>
          <w:rFonts w:asciiTheme="minorEastAsia" w:hAnsiTheme="minorEastAsia" w:hint="eastAsia"/>
          <w:sz w:val="20"/>
          <w:szCs w:val="20"/>
          <w:lang w:eastAsia="ja-JP"/>
        </w:rPr>
        <w:t>（教育次長）赤羽　知道</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*企画振興課長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久保田　浩人</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市民課長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唐澤　裕二</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財政課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塩澤　真洋</w:t>
      </w:r>
      <w:r w:rsidRPr="009653FA">
        <w:rPr>
          <w:rFonts w:asciiTheme="minorEastAsia" w:hAnsiTheme="minorEastAsia" w:hint="eastAsia"/>
          <w:sz w:val="20"/>
          <w:szCs w:val="20"/>
          <w:lang w:eastAsia="ja-JP"/>
        </w:rPr>
        <w:t xml:space="preserve">　</w:t>
      </w:r>
      <w:r w:rsidR="00B53509" w:rsidRPr="009653FA">
        <w:rPr>
          <w:rFonts w:asciiTheme="majorEastAsia" w:eastAsiaTheme="majorEastAsia" w:hAnsiTheme="majorEastAsia" w:hint="eastAsia"/>
          <w:b/>
          <w:bCs/>
          <w:sz w:val="20"/>
          <w:szCs w:val="20"/>
          <w:lang w:eastAsia="ja-JP"/>
        </w:rPr>
        <w:t>北割一区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*商工観光課調整幹</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田中　政志</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総務課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桐山　大</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議会事務局</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池上　英孝</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危機管理課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奥村　真治</w:t>
      </w:r>
      <w:r w:rsidRPr="009653FA">
        <w:rPr>
          <w:rFonts w:asciiTheme="minorEastAsia" w:hAnsiTheme="minorEastAsia" w:hint="eastAsia"/>
          <w:sz w:val="20"/>
          <w:szCs w:val="20"/>
          <w:lang w:eastAsia="ja-JP"/>
        </w:rPr>
        <w:t xml:space="preserve">　</w:t>
      </w:r>
      <w:r w:rsidR="00B53509" w:rsidRPr="009653FA">
        <w:rPr>
          <w:rFonts w:asciiTheme="majorEastAsia" w:eastAsiaTheme="majorEastAsia" w:hAnsiTheme="majorEastAsia" w:hint="eastAsia"/>
          <w:b/>
          <w:bCs/>
          <w:sz w:val="20"/>
          <w:szCs w:val="20"/>
          <w:lang w:eastAsia="ja-JP"/>
        </w:rPr>
        <w:t>小町屋区</w:t>
      </w:r>
      <w:r w:rsidR="00B53509" w:rsidRPr="009653FA">
        <w:rPr>
          <w:rFonts w:asciiTheme="minorEastAsia" w:hAnsiTheme="minorEastAsia" w:hint="eastAsia"/>
          <w:sz w:val="20"/>
          <w:szCs w:val="20"/>
          <w:lang w:eastAsia="ja-JP"/>
        </w:rPr>
        <w:t>（議会事務局長）下平和弘（産業部長）小原昌美</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*子ども課長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水野　毅</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税務課長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黒河内　英樹</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子ども課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杉山　真之介</w:t>
      </w:r>
      <w:r w:rsidRPr="009653FA">
        <w:rPr>
          <w:rFonts w:asciiTheme="minorEastAsia" w:hAnsiTheme="minorEastAsia" w:hint="eastAsia"/>
          <w:sz w:val="20"/>
          <w:szCs w:val="20"/>
          <w:lang w:eastAsia="ja-JP"/>
        </w:rPr>
        <w:t xml:space="preserve">　</w:t>
      </w:r>
      <w:r w:rsidR="00B53509" w:rsidRPr="009653FA">
        <w:rPr>
          <w:rFonts w:asciiTheme="majorEastAsia" w:eastAsiaTheme="majorEastAsia" w:hAnsiTheme="majorEastAsia" w:hint="eastAsia"/>
          <w:b/>
          <w:bCs/>
          <w:sz w:val="20"/>
          <w:szCs w:val="20"/>
          <w:lang w:eastAsia="ja-JP"/>
        </w:rPr>
        <w:t>福岡区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*会計管理者</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横山　健</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社会教育課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福澤　昌平</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上下水道課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横田</w:t>
      </w:r>
      <w:r w:rsidR="0026690D" w:rsidRPr="009653FA">
        <w:rPr>
          <w:rFonts w:asciiTheme="minorEastAsia" w:hAnsiTheme="minorEastAsia"/>
          <w:sz w:val="20"/>
          <w:szCs w:val="20"/>
          <w:lang w:eastAsia="ja-JP"/>
        </w:rPr>
        <w:t xml:space="preserve"> 大輔</w:t>
      </w:r>
      <w:r w:rsidRPr="009653FA">
        <w:rPr>
          <w:rFonts w:asciiTheme="minorEastAsia" w:hAnsiTheme="minorEastAsia" w:hint="eastAsia"/>
          <w:sz w:val="20"/>
          <w:szCs w:val="20"/>
          <w:lang w:eastAsia="ja-JP"/>
        </w:rPr>
        <w:t xml:space="preserve">　</w:t>
      </w:r>
      <w:r w:rsidR="00B53509" w:rsidRPr="009653FA">
        <w:rPr>
          <w:rFonts w:asciiTheme="majorEastAsia" w:eastAsiaTheme="majorEastAsia" w:hAnsiTheme="majorEastAsia" w:hint="eastAsia"/>
          <w:b/>
          <w:bCs/>
          <w:sz w:val="20"/>
          <w:szCs w:val="20"/>
          <w:lang w:eastAsia="ja-JP"/>
        </w:rPr>
        <w:t>市場割区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*建設課長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中嶋　健作</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上下水道課長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原　孝之</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建設課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宮下　伴幸</w:t>
      </w:r>
      <w:r w:rsidRPr="009653FA">
        <w:rPr>
          <w:rFonts w:asciiTheme="minorEastAsia" w:hAnsiTheme="minorEastAsia" w:hint="eastAsia"/>
          <w:sz w:val="20"/>
          <w:szCs w:val="20"/>
          <w:lang w:eastAsia="ja-JP"/>
        </w:rPr>
        <w:t xml:space="preserve">　</w:t>
      </w:r>
      <w:r w:rsidR="00B53509" w:rsidRPr="009653FA">
        <w:rPr>
          <w:rFonts w:asciiTheme="majorEastAsia" w:eastAsiaTheme="majorEastAsia" w:hAnsiTheme="majorEastAsia" w:hint="eastAsia"/>
          <w:b/>
          <w:bCs/>
          <w:sz w:val="20"/>
          <w:szCs w:val="20"/>
          <w:lang w:eastAsia="ja-JP"/>
        </w:rPr>
        <w:t>上赤須区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*農林課長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入谷　吉博</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監査委員事務局長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車田　庄治</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上下水道課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林　崇仁</w:t>
      </w:r>
      <w:r w:rsidRPr="009653FA">
        <w:rPr>
          <w:rFonts w:asciiTheme="minorEastAsia" w:hAnsiTheme="minorEastAsia" w:hint="eastAsia"/>
          <w:sz w:val="20"/>
          <w:szCs w:val="20"/>
          <w:lang w:eastAsia="ja-JP"/>
        </w:rPr>
        <w:t xml:space="preserve">　</w:t>
      </w:r>
      <w:r w:rsidR="00051393" w:rsidRPr="009653FA">
        <w:rPr>
          <w:rFonts w:asciiTheme="majorEastAsia" w:eastAsiaTheme="majorEastAsia" w:hAnsiTheme="majorEastAsia" w:hint="eastAsia"/>
          <w:b/>
          <w:bCs/>
          <w:sz w:val="20"/>
          <w:szCs w:val="20"/>
          <w:lang w:eastAsia="ja-JP"/>
        </w:rPr>
        <w:t>下平区</w:t>
      </w:r>
      <w:r w:rsidR="00051393" w:rsidRPr="009653FA">
        <w:rPr>
          <w:rFonts w:asciiTheme="minorEastAsia" w:hAnsiTheme="minorEastAsia" w:hint="eastAsia"/>
          <w:sz w:val="20"/>
          <w:szCs w:val="20"/>
          <w:lang w:eastAsia="ja-JP"/>
        </w:rPr>
        <w:t>（建設部長）宮下　佳和（</w:t>
      </w:r>
      <w:r w:rsidR="0026690D" w:rsidRPr="009653FA">
        <w:rPr>
          <w:rFonts w:asciiTheme="minorEastAsia" w:hAnsiTheme="minorEastAsia"/>
          <w:sz w:val="20"/>
          <w:szCs w:val="20"/>
          <w:lang w:eastAsia="ja-JP"/>
        </w:rPr>
        <w:t>*税務課 課長補佐</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北原　忍</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農林課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春日　隆志</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建設課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中原　誠志</w:t>
      </w:r>
      <w:r w:rsidRPr="009653FA">
        <w:rPr>
          <w:rFonts w:asciiTheme="minorEastAsia" w:hAnsiTheme="minorEastAsia" w:hint="eastAsia"/>
          <w:sz w:val="20"/>
          <w:szCs w:val="20"/>
          <w:lang w:eastAsia="ja-JP"/>
        </w:rPr>
        <w:t xml:space="preserve">　</w:t>
      </w:r>
      <w:r w:rsidR="00051393" w:rsidRPr="009653FA">
        <w:rPr>
          <w:rFonts w:asciiTheme="majorEastAsia" w:eastAsiaTheme="majorEastAsia" w:hAnsiTheme="majorEastAsia" w:hint="eastAsia"/>
          <w:b/>
          <w:bCs/>
          <w:sz w:val="20"/>
          <w:szCs w:val="20"/>
          <w:lang w:eastAsia="ja-JP"/>
        </w:rPr>
        <w:t>町一区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*社会教育課長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木下　岳士</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総務課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山田　賢二</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財政課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荒井　博之</w:t>
      </w:r>
      <w:r w:rsidRPr="009653FA">
        <w:rPr>
          <w:rFonts w:asciiTheme="minorEastAsia" w:hAnsiTheme="minorEastAsia" w:hint="eastAsia"/>
          <w:sz w:val="20"/>
          <w:szCs w:val="20"/>
          <w:lang w:eastAsia="ja-JP"/>
        </w:rPr>
        <w:t xml:space="preserve">　</w:t>
      </w:r>
      <w:r w:rsidR="00051393" w:rsidRPr="009653FA">
        <w:rPr>
          <w:rFonts w:asciiTheme="majorEastAsia" w:eastAsiaTheme="majorEastAsia" w:hAnsiTheme="majorEastAsia" w:hint="eastAsia"/>
          <w:b/>
          <w:bCs/>
          <w:sz w:val="20"/>
          <w:szCs w:val="20"/>
          <w:lang w:eastAsia="ja-JP"/>
        </w:rPr>
        <w:t>町二区</w:t>
      </w:r>
      <w:r w:rsidR="00051393" w:rsidRPr="009653FA">
        <w:rPr>
          <w:rFonts w:asciiTheme="minorEastAsia" w:hAnsiTheme="minorEastAsia" w:hint="eastAsia"/>
          <w:sz w:val="20"/>
          <w:szCs w:val="20"/>
          <w:lang w:eastAsia="ja-JP"/>
        </w:rPr>
        <w:t>（民生部長）北原純（</w:t>
      </w:r>
      <w:r w:rsidR="0026690D" w:rsidRPr="009653FA">
        <w:rPr>
          <w:rFonts w:asciiTheme="minorEastAsia" w:hAnsiTheme="minorEastAsia"/>
          <w:sz w:val="20"/>
          <w:szCs w:val="20"/>
          <w:lang w:eastAsia="ja-JP"/>
        </w:rPr>
        <w:t>*商工観光課長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北沢　稔</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企画振興課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小池　貴彦</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農林課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松﨑　雄介</w:t>
      </w:r>
      <w:r w:rsidRPr="009653FA">
        <w:rPr>
          <w:rFonts w:asciiTheme="minorEastAsia" w:hAnsiTheme="minorEastAsia" w:hint="eastAsia"/>
          <w:sz w:val="20"/>
          <w:szCs w:val="20"/>
          <w:lang w:eastAsia="ja-JP"/>
        </w:rPr>
        <w:t xml:space="preserve">　</w:t>
      </w:r>
      <w:r w:rsidR="00051393" w:rsidRPr="009653FA">
        <w:rPr>
          <w:rFonts w:asciiTheme="majorEastAsia" w:eastAsiaTheme="majorEastAsia" w:hAnsiTheme="majorEastAsia" w:hint="eastAsia"/>
          <w:b/>
          <w:bCs/>
          <w:sz w:val="20"/>
          <w:szCs w:val="20"/>
          <w:lang w:eastAsia="ja-JP"/>
        </w:rPr>
        <w:t>町三区</w:t>
      </w:r>
      <w:r w:rsidR="00051393"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*財政課長</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福澤　修</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総務課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中嶋　英貴</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商工観光課</w:t>
      </w:r>
      <w:r w:rsidR="00051393"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川端　康聖</w:t>
      </w:r>
      <w:r w:rsidRPr="009653FA">
        <w:rPr>
          <w:rFonts w:asciiTheme="minorEastAsia" w:hAnsiTheme="minorEastAsia" w:hint="eastAsia"/>
          <w:sz w:val="20"/>
          <w:szCs w:val="20"/>
          <w:lang w:eastAsia="ja-JP"/>
        </w:rPr>
        <w:t xml:space="preserve">　</w:t>
      </w:r>
      <w:r w:rsidR="0026690D" w:rsidRPr="009653FA">
        <w:rPr>
          <w:rFonts w:asciiTheme="majorEastAsia" w:eastAsiaTheme="majorEastAsia" w:hAnsiTheme="majorEastAsia" w:hint="eastAsia"/>
          <w:b/>
          <w:bCs/>
          <w:sz w:val="20"/>
          <w:szCs w:val="20"/>
          <w:lang w:eastAsia="ja-JP"/>
        </w:rPr>
        <w:t>町四区</w:t>
      </w:r>
      <w:r w:rsidR="0026690D"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*都市計画課長</w:t>
      </w:r>
      <w:r w:rsidR="0026690D" w:rsidRPr="009653FA">
        <w:rPr>
          <w:rFonts w:asciiTheme="minorEastAsia" w:hAnsiTheme="minorEastAsia" w:hint="eastAsia"/>
          <w:sz w:val="20"/>
          <w:szCs w:val="20"/>
          <w:lang w:eastAsia="ja-JP"/>
        </w:rPr>
        <w:t>）木下　靖人（社会教育課）平沢　勝也（税務課）大野　秀悟</w:t>
      </w:r>
      <w:r w:rsidRPr="009653FA">
        <w:rPr>
          <w:rFonts w:asciiTheme="minorEastAsia" w:hAnsiTheme="minorEastAsia" w:hint="eastAsia"/>
          <w:sz w:val="20"/>
          <w:szCs w:val="20"/>
          <w:lang w:eastAsia="ja-JP"/>
        </w:rPr>
        <w:t xml:space="preserve">　</w:t>
      </w:r>
      <w:r w:rsidR="0026690D" w:rsidRPr="009653FA">
        <w:rPr>
          <w:rFonts w:asciiTheme="majorEastAsia" w:eastAsiaTheme="majorEastAsia" w:hAnsiTheme="majorEastAsia" w:hint="eastAsia"/>
          <w:b/>
          <w:bCs/>
          <w:sz w:val="20"/>
          <w:szCs w:val="20"/>
          <w:lang w:eastAsia="ja-JP"/>
        </w:rPr>
        <w:t>上穂町区</w:t>
      </w:r>
      <w:r w:rsidR="0026690D"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*総務課長</w:t>
      </w:r>
      <w:r w:rsidR="0026690D" w:rsidRPr="009653FA">
        <w:rPr>
          <w:rFonts w:asciiTheme="minorEastAsia" w:hAnsiTheme="minorEastAsia" w:hint="eastAsia"/>
          <w:sz w:val="20"/>
          <w:szCs w:val="20"/>
          <w:lang w:eastAsia="ja-JP"/>
        </w:rPr>
        <w:t>）中嶋　憲一（生活環境課）氣賀澤　治典（商工観光課）寺沢　泰一</w:t>
      </w:r>
      <w:r w:rsidRPr="009653FA">
        <w:rPr>
          <w:rFonts w:asciiTheme="minorEastAsia" w:hAnsiTheme="minorEastAsia" w:hint="eastAsia"/>
          <w:sz w:val="20"/>
          <w:szCs w:val="20"/>
          <w:lang w:eastAsia="ja-JP"/>
        </w:rPr>
        <w:t xml:space="preserve">　</w:t>
      </w:r>
      <w:r w:rsidR="0026690D" w:rsidRPr="009653FA">
        <w:rPr>
          <w:rFonts w:asciiTheme="majorEastAsia" w:eastAsiaTheme="majorEastAsia" w:hAnsiTheme="majorEastAsia" w:hint="eastAsia"/>
          <w:b/>
          <w:bCs/>
          <w:sz w:val="20"/>
          <w:szCs w:val="20"/>
          <w:lang w:eastAsia="ja-JP"/>
        </w:rPr>
        <w:t>中沢区</w:t>
      </w:r>
      <w:r w:rsidR="0026690D" w:rsidRPr="009653FA">
        <w:rPr>
          <w:rFonts w:asciiTheme="minorEastAsia" w:hAnsiTheme="minorEastAsia" w:hint="eastAsia"/>
          <w:sz w:val="20"/>
          <w:szCs w:val="20"/>
          <w:lang w:eastAsia="ja-JP"/>
        </w:rPr>
        <w:t>（</w:t>
      </w:r>
      <w:r w:rsidR="0026690D" w:rsidRPr="009653FA">
        <w:rPr>
          <w:rFonts w:asciiTheme="minorEastAsia" w:hAnsiTheme="minorEastAsia"/>
          <w:sz w:val="20"/>
          <w:szCs w:val="20"/>
          <w:lang w:eastAsia="ja-JP"/>
        </w:rPr>
        <w:t>*福祉課長</w:t>
      </w:r>
      <w:r w:rsidR="0026690D" w:rsidRPr="009653FA">
        <w:rPr>
          <w:rFonts w:asciiTheme="minorEastAsia" w:hAnsiTheme="minorEastAsia" w:hint="eastAsia"/>
          <w:sz w:val="20"/>
          <w:szCs w:val="20"/>
          <w:lang w:eastAsia="ja-JP"/>
        </w:rPr>
        <w:t>）野村　隆二（子ども課）菅沼　洋平（企画振興課）林　光洋（中沢支所長）竹村　正宣</w:t>
      </w:r>
      <w:r w:rsidRPr="009653FA">
        <w:rPr>
          <w:rFonts w:asciiTheme="minorEastAsia" w:hAnsiTheme="minorEastAsia" w:hint="eastAsia"/>
          <w:sz w:val="20"/>
          <w:szCs w:val="20"/>
          <w:lang w:eastAsia="ja-JP"/>
        </w:rPr>
        <w:t xml:space="preserve">　</w:t>
      </w:r>
      <w:r w:rsidR="0026690D" w:rsidRPr="009653FA">
        <w:rPr>
          <w:rFonts w:asciiTheme="majorEastAsia" w:eastAsiaTheme="majorEastAsia" w:hAnsiTheme="majorEastAsia" w:hint="eastAsia"/>
          <w:b/>
          <w:bCs/>
          <w:sz w:val="20"/>
          <w:szCs w:val="20"/>
          <w:lang w:eastAsia="ja-JP"/>
        </w:rPr>
        <w:t>東伊那区</w:t>
      </w:r>
      <w:r w:rsidR="0026690D" w:rsidRPr="009653FA">
        <w:rPr>
          <w:rFonts w:asciiTheme="minorEastAsia" w:hAnsiTheme="minorEastAsia" w:hint="eastAsia"/>
          <w:sz w:val="20"/>
          <w:szCs w:val="20"/>
          <w:lang w:eastAsia="ja-JP"/>
        </w:rPr>
        <w:t>（総務部長</w:t>
      </w:r>
      <w:r w:rsidRPr="009653FA">
        <w:rPr>
          <w:rFonts w:asciiTheme="minorEastAsia" w:hAnsiTheme="minorEastAsia" w:hint="eastAsia"/>
          <w:sz w:val="20"/>
          <w:szCs w:val="20"/>
          <w:lang w:eastAsia="ja-JP"/>
        </w:rPr>
        <w:t>）</w:t>
      </w:r>
      <w:r w:rsidR="0026690D" w:rsidRPr="009653FA">
        <w:rPr>
          <w:rFonts w:asciiTheme="minorEastAsia" w:hAnsiTheme="minorEastAsia" w:hint="eastAsia"/>
          <w:sz w:val="20"/>
          <w:szCs w:val="20"/>
          <w:lang w:eastAsia="ja-JP"/>
        </w:rPr>
        <w:t>市村義美（</w:t>
      </w:r>
      <w:r w:rsidR="0026690D" w:rsidRPr="009653FA">
        <w:rPr>
          <w:rFonts w:asciiTheme="minorEastAsia" w:hAnsiTheme="minorEastAsia"/>
          <w:sz w:val="20"/>
          <w:szCs w:val="20"/>
          <w:lang w:eastAsia="ja-JP"/>
        </w:rPr>
        <w:t>*都市計画課調整幹</w:t>
      </w:r>
      <w:r w:rsidR="0026690D" w:rsidRPr="009653FA">
        <w:rPr>
          <w:rFonts w:asciiTheme="minorEastAsia" w:hAnsiTheme="minorEastAsia" w:hint="eastAsia"/>
          <w:sz w:val="20"/>
          <w:szCs w:val="20"/>
          <w:lang w:eastAsia="ja-JP"/>
        </w:rPr>
        <w:t>）表　利彦（生活環境課）伊藤　明穂（生活環境課）木下　敏（東伊那支所長）田村　巴</w:t>
      </w:r>
      <w:r>
        <w:rPr>
          <w:rFonts w:asciiTheme="minorEastAsia" w:hAnsiTheme="minorEastAsia" w:hint="eastAsia"/>
          <w:sz w:val="24"/>
          <w:szCs w:val="24"/>
          <w:lang w:eastAsia="ja-JP"/>
        </w:rPr>
        <w:t xml:space="preserve">　</w:t>
      </w:r>
    </w:p>
    <w:p w14:paraId="2002F9E1" w14:textId="3EA6529F" w:rsidR="0026690D" w:rsidRDefault="00F15529" w:rsidP="0026690D">
      <w:pPr>
        <w:pStyle w:val="a9"/>
        <w:rPr>
          <w:rFonts w:asciiTheme="minorEastAsia" w:hAnsiTheme="minorEastAsia"/>
          <w:sz w:val="24"/>
          <w:szCs w:val="24"/>
          <w:lang w:eastAsia="ja-JP"/>
        </w:rPr>
      </w:pPr>
      <w:r>
        <w:rPr>
          <w:rFonts w:asciiTheme="minorEastAsia" w:hAnsiTheme="minorEastAsia" w:hint="eastAsia"/>
          <w:sz w:val="24"/>
          <w:szCs w:val="24"/>
          <w:lang w:eastAsia="ja-JP"/>
        </w:rPr>
        <w:t>（３）『令和３年度の自治会加入率は、第５次総合計画策定時（令和４年４月）75.7％、令和８年（2026年）目標値は80.8％』と記載されています。本日現在の自治会加入率をご教示ください。</w:t>
      </w:r>
      <w:r w:rsidRPr="00961CA8">
        <w:rPr>
          <w:rFonts w:asciiTheme="majorEastAsia" w:eastAsiaTheme="majorEastAsia" w:hAnsiTheme="majorEastAsia" w:hint="eastAsia"/>
          <w:b/>
          <w:bCs/>
          <w:sz w:val="24"/>
          <w:szCs w:val="24"/>
          <w:lang w:eastAsia="ja-JP"/>
        </w:rPr>
        <w:t>→令和６年４月現在で71％です。</w:t>
      </w:r>
    </w:p>
    <w:p w14:paraId="3B275BC9" w14:textId="77777777" w:rsidR="00961CA8" w:rsidRDefault="00961CA8" w:rsidP="0026690D">
      <w:pPr>
        <w:pStyle w:val="a9"/>
        <w:rPr>
          <w:rFonts w:asciiTheme="majorEastAsia" w:eastAsiaTheme="majorEastAsia" w:hAnsiTheme="majorEastAsia"/>
          <w:b/>
          <w:bCs/>
          <w:sz w:val="24"/>
          <w:szCs w:val="24"/>
          <w:lang w:eastAsia="ja-JP"/>
        </w:rPr>
      </w:pPr>
    </w:p>
    <w:p w14:paraId="54FAF91F" w14:textId="76E1452A" w:rsidR="00F15529" w:rsidRDefault="00F15529" w:rsidP="0026690D">
      <w:pPr>
        <w:pStyle w:val="a9"/>
        <w:rPr>
          <w:rFonts w:asciiTheme="minorEastAsia" w:hAnsiTheme="minorEastAsia"/>
          <w:sz w:val="24"/>
          <w:szCs w:val="24"/>
          <w:lang w:eastAsia="ja-JP"/>
        </w:rPr>
      </w:pPr>
      <w:r w:rsidRPr="00961CA8">
        <w:rPr>
          <w:rFonts w:asciiTheme="majorEastAsia" w:eastAsiaTheme="majorEastAsia" w:hAnsiTheme="majorEastAsia" w:hint="eastAsia"/>
          <w:b/>
          <w:bCs/>
          <w:sz w:val="24"/>
          <w:szCs w:val="24"/>
          <w:lang w:eastAsia="ja-JP"/>
        </w:rPr>
        <w:t>回答４</w:t>
      </w:r>
      <w:r>
        <w:rPr>
          <w:rFonts w:asciiTheme="minorEastAsia" w:hAnsiTheme="minorEastAsia" w:hint="eastAsia"/>
          <w:sz w:val="24"/>
          <w:szCs w:val="24"/>
          <w:lang w:eastAsia="ja-JP"/>
        </w:rPr>
        <w:t xml:space="preserve">　１８頁に渡る「自治組織向け自治組織の在り方に関する調査」を拝読しました。区・自治組合等１６区１２３自治組合（139件）を対象とした所調査であり、よくまとめられていて関係した方々のご努力に敬意を表します。→ありがとうございます。</w:t>
      </w:r>
    </w:p>
    <w:p w14:paraId="40954A3F" w14:textId="77777777" w:rsidR="00961CA8" w:rsidRDefault="00961CA8" w:rsidP="0026690D">
      <w:pPr>
        <w:pStyle w:val="a9"/>
        <w:rPr>
          <w:rFonts w:asciiTheme="majorEastAsia" w:eastAsiaTheme="majorEastAsia" w:hAnsiTheme="majorEastAsia"/>
          <w:b/>
          <w:bCs/>
          <w:sz w:val="24"/>
          <w:szCs w:val="24"/>
          <w:lang w:eastAsia="ja-JP"/>
        </w:rPr>
      </w:pPr>
    </w:p>
    <w:p w14:paraId="41980E65" w14:textId="666112DC" w:rsidR="00F15529" w:rsidRPr="00961CA8" w:rsidRDefault="00F15529" w:rsidP="0026690D">
      <w:pPr>
        <w:pStyle w:val="a9"/>
        <w:rPr>
          <w:rFonts w:asciiTheme="majorEastAsia" w:eastAsiaTheme="majorEastAsia" w:hAnsiTheme="majorEastAsia"/>
          <w:b/>
          <w:bCs/>
          <w:sz w:val="24"/>
          <w:szCs w:val="24"/>
          <w:lang w:eastAsia="ja-JP"/>
        </w:rPr>
      </w:pPr>
      <w:r w:rsidRPr="00961CA8">
        <w:rPr>
          <w:rFonts w:asciiTheme="majorEastAsia" w:eastAsiaTheme="majorEastAsia" w:hAnsiTheme="majorEastAsia" w:hint="eastAsia"/>
          <w:b/>
          <w:bCs/>
          <w:sz w:val="24"/>
          <w:szCs w:val="24"/>
          <w:lang w:eastAsia="ja-JP"/>
        </w:rPr>
        <w:t>回答５</w:t>
      </w:r>
      <w:r>
        <w:rPr>
          <w:rFonts w:asciiTheme="minorEastAsia" w:hAnsiTheme="minorEastAsia" w:hint="eastAsia"/>
          <w:sz w:val="24"/>
          <w:szCs w:val="24"/>
          <w:lang w:eastAsia="ja-JP"/>
        </w:rPr>
        <w:t xml:space="preserve">　調査の結果と区に今後の課題として取り上げられている下記の項目は、内閣府アンケート上位５項目と完全に一致しており、全国自治体に共通した大問題と認識しました。即ち、（１）役員、運営の担い手不足　（２）役員の高齢化　（３）</w:t>
      </w:r>
      <w:r w:rsidR="00961CA8">
        <w:rPr>
          <w:rFonts w:asciiTheme="minorEastAsia" w:hAnsiTheme="minorEastAsia" w:hint="eastAsia"/>
          <w:sz w:val="24"/>
          <w:szCs w:val="24"/>
          <w:lang w:eastAsia="ja-JP"/>
        </w:rPr>
        <w:t>近所付き合いの希薄化　（４）加入率の低下　（５）行政からの依頼事項が多い　これらの解決策を議論・検討して改革案を出し、即実行して現状を改革することがアンケートを実施多目的でありましょう。それを担うのが「駒ヶ根市自治組織の在り方検討会」だと認識していますが間違いでしょうか。長期計画を達成し、諮問した内容に合致した答申になる事を祈っています。</w:t>
      </w:r>
      <w:r w:rsidR="00961CA8" w:rsidRPr="00961CA8">
        <w:rPr>
          <w:rFonts w:asciiTheme="majorEastAsia" w:eastAsiaTheme="majorEastAsia" w:hAnsiTheme="majorEastAsia" w:hint="eastAsia"/>
          <w:b/>
          <w:bCs/>
          <w:sz w:val="24"/>
          <w:szCs w:val="24"/>
          <w:lang w:eastAsia="ja-JP"/>
        </w:rPr>
        <w:t>→ご指摘の</w:t>
      </w:r>
      <w:r w:rsidR="00961CA8">
        <w:rPr>
          <w:rFonts w:asciiTheme="majorEastAsia" w:eastAsiaTheme="majorEastAsia" w:hAnsiTheme="majorEastAsia" w:hint="eastAsia"/>
          <w:b/>
          <w:bCs/>
          <w:sz w:val="24"/>
          <w:szCs w:val="24"/>
          <w:lang w:eastAsia="ja-JP"/>
        </w:rPr>
        <w:t>とお</w:t>
      </w:r>
      <w:r w:rsidR="00961CA8" w:rsidRPr="00961CA8">
        <w:rPr>
          <w:rFonts w:asciiTheme="majorEastAsia" w:eastAsiaTheme="majorEastAsia" w:hAnsiTheme="majorEastAsia" w:hint="eastAsia"/>
          <w:b/>
          <w:bCs/>
          <w:sz w:val="24"/>
          <w:szCs w:val="24"/>
          <w:lang w:eastAsia="ja-JP"/>
        </w:rPr>
        <w:t>りです。</w:t>
      </w:r>
    </w:p>
    <w:sectPr w:rsidR="00F15529" w:rsidRPr="00961CA8"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E03" w14:textId="77777777" w:rsidR="00F65A75" w:rsidRDefault="00F65A75" w:rsidP="00F65A75">
      <w:pPr>
        <w:spacing w:after="0" w:line="240" w:lineRule="auto"/>
      </w:pPr>
      <w:r>
        <w:separator/>
      </w:r>
    </w:p>
  </w:endnote>
  <w:endnote w:type="continuationSeparator" w:id="0">
    <w:p w14:paraId="205A83B3" w14:textId="77777777" w:rsidR="00F65A75" w:rsidRDefault="00F65A75" w:rsidP="00F6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5880"/>
      <w:docPartObj>
        <w:docPartGallery w:val="Page Numbers (Bottom of Page)"/>
        <w:docPartUnique/>
      </w:docPartObj>
    </w:sdtPr>
    <w:sdtEndPr>
      <w:rPr>
        <w:sz w:val="28"/>
        <w:szCs w:val="32"/>
      </w:rPr>
    </w:sdtEndPr>
    <w:sdtContent>
      <w:p w14:paraId="4EAA151E" w14:textId="59E37619" w:rsidR="00E76217" w:rsidRPr="00E76217" w:rsidRDefault="00E76217">
        <w:pPr>
          <w:pStyle w:val="a7"/>
          <w:jc w:val="center"/>
          <w:rPr>
            <w:sz w:val="28"/>
            <w:szCs w:val="32"/>
          </w:rPr>
        </w:pPr>
        <w:r w:rsidRPr="00E76217">
          <w:rPr>
            <w:sz w:val="28"/>
            <w:szCs w:val="32"/>
          </w:rPr>
          <w:fldChar w:fldCharType="begin"/>
        </w:r>
        <w:r w:rsidRPr="00E76217">
          <w:rPr>
            <w:sz w:val="28"/>
            <w:szCs w:val="32"/>
          </w:rPr>
          <w:instrText>PAGE   \* MERGEFORMAT</w:instrText>
        </w:r>
        <w:r w:rsidRPr="00E76217">
          <w:rPr>
            <w:sz w:val="28"/>
            <w:szCs w:val="32"/>
          </w:rPr>
          <w:fldChar w:fldCharType="separate"/>
        </w:r>
        <w:r w:rsidRPr="00E76217">
          <w:rPr>
            <w:sz w:val="28"/>
            <w:szCs w:val="32"/>
            <w:lang w:val="ja-JP" w:eastAsia="ja-JP"/>
          </w:rPr>
          <w:t>2</w:t>
        </w:r>
        <w:r w:rsidRPr="00E76217">
          <w:rPr>
            <w:sz w:val="28"/>
            <w:szCs w:val="32"/>
          </w:rPr>
          <w:fldChar w:fldCharType="end"/>
        </w:r>
      </w:p>
    </w:sdtContent>
  </w:sdt>
  <w:p w14:paraId="1CCEFC31" w14:textId="77777777" w:rsidR="00E76217" w:rsidRDefault="00E76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657" w14:textId="77777777" w:rsidR="00F65A75" w:rsidRDefault="00F65A75" w:rsidP="00F65A75">
      <w:pPr>
        <w:spacing w:after="0" w:line="240" w:lineRule="auto"/>
      </w:pPr>
      <w:r>
        <w:separator/>
      </w:r>
    </w:p>
  </w:footnote>
  <w:footnote w:type="continuationSeparator" w:id="0">
    <w:p w14:paraId="3E8448CB" w14:textId="77777777" w:rsidR="00F65A75" w:rsidRDefault="00F65A75" w:rsidP="00F6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5345" w14:textId="002A7404" w:rsidR="001B747F" w:rsidRDefault="001B747F">
    <w:pPr>
      <w:pStyle w:val="a5"/>
      <w:rPr>
        <w:lang w:eastAsia="ja-JP"/>
      </w:rPr>
    </w:pPr>
    <w:r>
      <w:ptab w:relativeTo="margin" w:alignment="right" w:leader="none"/>
    </w:r>
    <w:r w:rsidRPr="001B747F">
      <w:rPr>
        <w:rFonts w:hint="eastAsia"/>
        <w:sz w:val="24"/>
        <w:szCs w:val="28"/>
        <w:bdr w:val="single" w:sz="4" w:space="0" w:color="auto"/>
        <w:lang w:val="ja-JP" w:eastAsia="ja-JP"/>
      </w:rPr>
      <w:t>71001在り方検討会資料　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83B652D"/>
    <w:multiLevelType w:val="hybridMultilevel"/>
    <w:tmpl w:val="7B82A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331591"/>
    <w:multiLevelType w:val="hybridMultilevel"/>
    <w:tmpl w:val="FD6A88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4613004">
    <w:abstractNumId w:val="8"/>
  </w:num>
  <w:num w:numId="2" w16cid:durableId="1056661180">
    <w:abstractNumId w:val="6"/>
  </w:num>
  <w:num w:numId="3" w16cid:durableId="1382054440">
    <w:abstractNumId w:val="5"/>
  </w:num>
  <w:num w:numId="4" w16cid:durableId="430593515">
    <w:abstractNumId w:val="4"/>
  </w:num>
  <w:num w:numId="5" w16cid:durableId="1782869459">
    <w:abstractNumId w:val="7"/>
  </w:num>
  <w:num w:numId="6" w16cid:durableId="860632148">
    <w:abstractNumId w:val="3"/>
  </w:num>
  <w:num w:numId="7" w16cid:durableId="69275721">
    <w:abstractNumId w:val="2"/>
  </w:num>
  <w:num w:numId="8" w16cid:durableId="1923640533">
    <w:abstractNumId w:val="1"/>
  </w:num>
  <w:num w:numId="9" w16cid:durableId="1369599869">
    <w:abstractNumId w:val="0"/>
  </w:num>
  <w:num w:numId="10" w16cid:durableId="8265994">
    <w:abstractNumId w:val="9"/>
  </w:num>
  <w:num w:numId="11" w16cid:durableId="88926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393"/>
    <w:rsid w:val="0006063C"/>
    <w:rsid w:val="0015074B"/>
    <w:rsid w:val="001B747F"/>
    <w:rsid w:val="001F2CBD"/>
    <w:rsid w:val="0026690D"/>
    <w:rsid w:val="0027422E"/>
    <w:rsid w:val="0029639D"/>
    <w:rsid w:val="002B4735"/>
    <w:rsid w:val="00306A05"/>
    <w:rsid w:val="00307470"/>
    <w:rsid w:val="00312762"/>
    <w:rsid w:val="00326F90"/>
    <w:rsid w:val="00386128"/>
    <w:rsid w:val="004014BD"/>
    <w:rsid w:val="0047029F"/>
    <w:rsid w:val="007C4E1F"/>
    <w:rsid w:val="008A46EB"/>
    <w:rsid w:val="00961CA8"/>
    <w:rsid w:val="009653FA"/>
    <w:rsid w:val="009B62E0"/>
    <w:rsid w:val="00A22AE6"/>
    <w:rsid w:val="00A57F44"/>
    <w:rsid w:val="00AA1D8D"/>
    <w:rsid w:val="00AD3D29"/>
    <w:rsid w:val="00B47730"/>
    <w:rsid w:val="00B53509"/>
    <w:rsid w:val="00C1080E"/>
    <w:rsid w:val="00CB0664"/>
    <w:rsid w:val="00E76217"/>
    <w:rsid w:val="00E87F33"/>
    <w:rsid w:val="00EF600E"/>
    <w:rsid w:val="00F15529"/>
    <w:rsid w:val="00F65A75"/>
    <w:rsid w:val="00F7387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A43A0D9"/>
  <w14:defaultImageDpi w14:val="300"/>
  <w15:docId w15:val="{7125868C-C068-4324-A699-3DF0E80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957</Words>
  <Characters>5461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桐山　大</cp:lastModifiedBy>
  <cp:revision>9</cp:revision>
  <cp:lastPrinted>2025-09-22T05:18:00Z</cp:lastPrinted>
  <dcterms:created xsi:type="dcterms:W3CDTF">2025-09-29T02:40:00Z</dcterms:created>
  <dcterms:modified xsi:type="dcterms:W3CDTF">2025-09-29T06:17:00Z</dcterms:modified>
  <cp:category/>
</cp:coreProperties>
</file>