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77C6" w14:textId="77777777" w:rsidR="004F7C4D" w:rsidRPr="004A0242" w:rsidRDefault="004F7C4D" w:rsidP="004A0242">
      <w:pPr>
        <w:pStyle w:val="a9"/>
        <w:rPr>
          <w:rFonts w:ascii="ＭＳ Ｐゴシック" w:eastAsia="ＭＳ Ｐゴシック" w:hAnsi="ＭＳ Ｐゴシック"/>
          <w:sz w:val="40"/>
          <w:szCs w:val="40"/>
          <w:lang w:eastAsia="ja-JP"/>
        </w:rPr>
      </w:pPr>
      <w:r w:rsidRPr="004A0242">
        <w:rPr>
          <w:rFonts w:ascii="ＭＳ Ｐゴシック" w:eastAsia="ＭＳ Ｐゴシック" w:hAnsi="ＭＳ Ｐゴシック" w:hint="eastAsia"/>
          <w:sz w:val="40"/>
          <w:szCs w:val="40"/>
          <w:lang w:eastAsia="ja-JP"/>
        </w:rPr>
        <w:t>自治会フォーラムを踏まえた</w:t>
      </w:r>
      <w:r w:rsidR="00EB679F" w:rsidRPr="004A0242">
        <w:rPr>
          <w:rFonts w:ascii="ＭＳ Ｐゴシック" w:eastAsia="ＭＳ Ｐゴシック" w:hAnsi="ＭＳ Ｐゴシック"/>
          <w:sz w:val="40"/>
          <w:szCs w:val="40"/>
          <w:lang w:eastAsia="ja-JP"/>
        </w:rPr>
        <w:t>提言までの</w:t>
      </w:r>
      <w:r w:rsidR="0041744A" w:rsidRPr="004A0242">
        <w:rPr>
          <w:rFonts w:ascii="ＭＳ Ｐゴシック" w:eastAsia="ＭＳ Ｐゴシック" w:hAnsi="ＭＳ Ｐゴシック" w:hint="eastAsia"/>
          <w:sz w:val="40"/>
          <w:szCs w:val="40"/>
          <w:lang w:eastAsia="ja-JP"/>
        </w:rPr>
        <w:t>ロードマップ</w:t>
      </w:r>
    </w:p>
    <w:p w14:paraId="4BCD1EB8" w14:textId="76954869" w:rsidR="00D903E2" w:rsidRPr="004A0242" w:rsidRDefault="004F7C4D" w:rsidP="004A0242">
      <w:pPr>
        <w:pStyle w:val="a9"/>
        <w:rPr>
          <w:rFonts w:ascii="ＭＳ Ｐゴシック" w:eastAsia="ＭＳ Ｐゴシック" w:hAnsi="ＭＳ Ｐゴシック"/>
          <w:b/>
          <w:bCs/>
          <w:sz w:val="180"/>
          <w:szCs w:val="180"/>
          <w:lang w:eastAsia="ja-JP"/>
        </w:rPr>
      </w:pPr>
      <w:r w:rsidRPr="004A0242">
        <w:rPr>
          <w:rFonts w:ascii="ＭＳ Ｐゴシック" w:eastAsia="ＭＳ Ｐゴシック" w:hAnsi="ＭＳ Ｐゴシック" w:hint="eastAsia"/>
          <w:sz w:val="40"/>
          <w:szCs w:val="40"/>
          <w:lang w:eastAsia="ja-JP"/>
        </w:rPr>
        <w:t>令和8年度以降の展開</w:t>
      </w:r>
    </w:p>
    <w:p w14:paraId="6FB5ABF6" w14:textId="77777777" w:rsidR="004A0242" w:rsidRDefault="004A0242" w:rsidP="00160BF6">
      <w:pPr>
        <w:pStyle w:val="a9"/>
        <w:rPr>
          <w:rFonts w:asciiTheme="minorEastAsia" w:hAnsiTheme="minorEastAsia"/>
          <w:sz w:val="28"/>
          <w:szCs w:val="28"/>
          <w:lang w:eastAsia="ja-JP"/>
        </w:rPr>
      </w:pPr>
      <w:bookmarkStart w:id="0" w:name="_Hlk207528458"/>
    </w:p>
    <w:p w14:paraId="4EDBC377" w14:textId="397F9CF8" w:rsidR="006F181F" w:rsidRPr="00E9525E" w:rsidRDefault="00E9525E" w:rsidP="00160BF6">
      <w:pPr>
        <w:pStyle w:val="a9"/>
        <w:rPr>
          <w:rFonts w:asciiTheme="minorEastAsia" w:hAnsiTheme="minorEastAsia"/>
          <w:sz w:val="28"/>
          <w:szCs w:val="28"/>
          <w:lang w:eastAsia="ja-JP"/>
        </w:rPr>
      </w:pPr>
      <w:r>
        <w:rPr>
          <w:rFonts w:asciiTheme="minorEastAsia" w:hAnsiTheme="minorEastAsia" w:hint="eastAsia"/>
          <w:sz w:val="28"/>
          <w:szCs w:val="28"/>
          <w:lang w:eastAsia="ja-JP"/>
        </w:rPr>
        <w:t>【１】</w:t>
      </w:r>
      <w:r w:rsidR="006F181F" w:rsidRPr="00E9525E">
        <w:rPr>
          <w:rFonts w:asciiTheme="minorEastAsia" w:hAnsiTheme="minorEastAsia" w:hint="eastAsia"/>
          <w:sz w:val="28"/>
          <w:szCs w:val="28"/>
          <w:lang w:eastAsia="ja-JP"/>
        </w:rPr>
        <w:t>自治会フォーラムで出された意見</w:t>
      </w:r>
    </w:p>
    <w:p w14:paraId="3E29BD15" w14:textId="7D3E678F" w:rsidR="006F181F" w:rsidRPr="004F7C4D" w:rsidRDefault="004F7C4D" w:rsidP="00945FB8">
      <w:pPr>
        <w:pStyle w:val="a9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○意見を</w:t>
      </w:r>
      <w:r w:rsidR="006F181F" w:rsidRPr="004F7C4D">
        <w:rPr>
          <w:rFonts w:asciiTheme="minorEastAsia" w:hAnsiTheme="minorEastAsia" w:hint="eastAsia"/>
          <w:sz w:val="24"/>
          <w:szCs w:val="24"/>
          <w:lang w:eastAsia="ja-JP"/>
        </w:rPr>
        <w:t>資料</w:t>
      </w:r>
      <w:r>
        <w:rPr>
          <w:rFonts w:asciiTheme="minorEastAsia" w:hAnsiTheme="minorEastAsia" w:hint="eastAsia"/>
          <w:sz w:val="24"/>
          <w:szCs w:val="24"/>
          <w:lang w:eastAsia="ja-JP"/>
        </w:rPr>
        <w:t>と</w:t>
      </w:r>
      <w:r w:rsidR="006F181F" w:rsidRPr="004F7C4D">
        <w:rPr>
          <w:rFonts w:asciiTheme="minorEastAsia" w:hAnsiTheme="minorEastAsia" w:hint="eastAsia"/>
          <w:sz w:val="24"/>
          <w:szCs w:val="24"/>
          <w:lang w:eastAsia="ja-JP"/>
        </w:rPr>
        <w:t>して</w:t>
      </w:r>
      <w:r>
        <w:rPr>
          <w:rFonts w:asciiTheme="minorEastAsia" w:hAnsiTheme="minorEastAsia" w:hint="eastAsia"/>
          <w:sz w:val="24"/>
          <w:szCs w:val="24"/>
          <w:lang w:eastAsia="ja-JP"/>
        </w:rPr>
        <w:t>全て</w:t>
      </w:r>
      <w:r w:rsidR="006F181F" w:rsidRPr="004F7C4D">
        <w:rPr>
          <w:rFonts w:asciiTheme="minorEastAsia" w:hAnsiTheme="minorEastAsia" w:hint="eastAsia"/>
          <w:sz w:val="24"/>
          <w:szCs w:val="24"/>
          <w:lang w:eastAsia="ja-JP"/>
        </w:rPr>
        <w:t>、検討会に提示</w:t>
      </w:r>
      <w:r>
        <w:rPr>
          <w:rFonts w:asciiTheme="minorEastAsia" w:hAnsiTheme="minorEastAsia" w:hint="eastAsia"/>
          <w:sz w:val="24"/>
          <w:szCs w:val="24"/>
          <w:lang w:eastAsia="ja-JP"/>
        </w:rPr>
        <w:t>する</w:t>
      </w:r>
      <w:r w:rsidR="006F181F" w:rsidRPr="004F7C4D">
        <w:rPr>
          <w:rFonts w:asciiTheme="minorEastAsia" w:hAnsiTheme="minorEastAsia" w:hint="eastAsia"/>
          <w:sz w:val="24"/>
          <w:szCs w:val="24"/>
          <w:lang w:eastAsia="ja-JP"/>
        </w:rPr>
        <w:t>。</w:t>
      </w:r>
      <w:r w:rsidR="00945FB8">
        <w:rPr>
          <w:rFonts w:asciiTheme="minorEastAsia" w:hAnsiTheme="minorEastAsia" w:hint="eastAsia"/>
          <w:sz w:val="24"/>
          <w:szCs w:val="24"/>
          <w:lang w:eastAsia="ja-JP"/>
        </w:rPr>
        <w:t>【資料１～資料４】</w:t>
      </w:r>
    </w:p>
    <w:p w14:paraId="54E96483" w14:textId="0756DB9E" w:rsidR="006F181F" w:rsidRPr="004F7C4D" w:rsidRDefault="004F7C4D" w:rsidP="00945FB8">
      <w:pPr>
        <w:pStyle w:val="a9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○</w:t>
      </w:r>
      <w:r w:rsidR="006F181F" w:rsidRPr="004F7C4D">
        <w:rPr>
          <w:rFonts w:asciiTheme="minorEastAsia" w:hAnsiTheme="minorEastAsia" w:hint="eastAsia"/>
          <w:sz w:val="24"/>
          <w:szCs w:val="24"/>
          <w:lang w:eastAsia="ja-JP"/>
        </w:rPr>
        <w:t>フォーラムの意見を踏まえて提言書に反映していただく。</w:t>
      </w:r>
    </w:p>
    <w:p w14:paraId="304F5016" w14:textId="77777777" w:rsidR="00E9525E" w:rsidRDefault="00E9525E" w:rsidP="00160BF6">
      <w:pPr>
        <w:pStyle w:val="a9"/>
        <w:rPr>
          <w:rFonts w:asciiTheme="minorEastAsia" w:hAnsiTheme="minorEastAsia"/>
          <w:sz w:val="28"/>
          <w:szCs w:val="28"/>
          <w:lang w:eastAsia="ja-JP"/>
        </w:rPr>
      </w:pPr>
    </w:p>
    <w:p w14:paraId="17204CFE" w14:textId="4A6313A4" w:rsidR="00D903E2" w:rsidRPr="00E9525E" w:rsidRDefault="00EB679F" w:rsidP="00160BF6">
      <w:pPr>
        <w:pStyle w:val="a9"/>
        <w:rPr>
          <w:rFonts w:asciiTheme="minorEastAsia" w:hAnsiTheme="minorEastAsia"/>
          <w:sz w:val="28"/>
          <w:szCs w:val="28"/>
          <w:lang w:eastAsia="ja-JP"/>
        </w:rPr>
      </w:pPr>
      <w:r w:rsidRPr="00E9525E">
        <w:rPr>
          <w:rFonts w:asciiTheme="minorEastAsia" w:hAnsiTheme="minorEastAsia"/>
          <w:sz w:val="28"/>
          <w:szCs w:val="28"/>
          <w:lang w:eastAsia="ja-JP"/>
        </w:rPr>
        <w:t>【</w:t>
      </w:r>
      <w:r w:rsidR="00E9525E">
        <w:rPr>
          <w:rFonts w:asciiTheme="minorEastAsia" w:hAnsiTheme="minorEastAsia" w:hint="eastAsia"/>
          <w:sz w:val="28"/>
          <w:szCs w:val="28"/>
          <w:lang w:eastAsia="ja-JP"/>
        </w:rPr>
        <w:t>２</w:t>
      </w:r>
      <w:r w:rsidRPr="00E9525E">
        <w:rPr>
          <w:rFonts w:asciiTheme="minorEastAsia" w:hAnsiTheme="minorEastAsia"/>
          <w:sz w:val="28"/>
          <w:szCs w:val="28"/>
          <w:lang w:eastAsia="ja-JP"/>
        </w:rPr>
        <w:t>】会議日程</w:t>
      </w:r>
      <w:r w:rsidR="00E9525E">
        <w:rPr>
          <w:rFonts w:asciiTheme="minorEastAsia" w:hAnsiTheme="minorEastAsia" w:hint="eastAsia"/>
          <w:sz w:val="28"/>
          <w:szCs w:val="28"/>
          <w:lang w:eastAsia="ja-JP"/>
        </w:rPr>
        <w:t>（案）</w:t>
      </w:r>
    </w:p>
    <w:p w14:paraId="7C24A4A1" w14:textId="77777777" w:rsidR="00E9525E" w:rsidRDefault="00E9525E" w:rsidP="0041744A">
      <w:pPr>
        <w:pStyle w:val="a9"/>
        <w:rPr>
          <w:sz w:val="24"/>
          <w:szCs w:val="24"/>
          <w:lang w:eastAsia="ja-JP"/>
        </w:rPr>
      </w:pPr>
    </w:p>
    <w:p w14:paraId="5F319E6A" w14:textId="201BCC0A" w:rsidR="000950D0" w:rsidRDefault="00EB679F" w:rsidP="004A0242">
      <w:pPr>
        <w:pStyle w:val="a9"/>
        <w:ind w:firstLineChars="100" w:firstLine="240"/>
        <w:rPr>
          <w:lang w:eastAsia="ja-JP"/>
        </w:rPr>
      </w:pPr>
      <w:r w:rsidRPr="00B447EE">
        <w:rPr>
          <w:sz w:val="24"/>
          <w:szCs w:val="24"/>
          <w:lang w:eastAsia="ja-JP"/>
        </w:rPr>
        <w:t>第</w:t>
      </w:r>
      <w:r w:rsidR="00386BBC">
        <w:rPr>
          <w:rFonts w:hint="eastAsia"/>
          <w:sz w:val="24"/>
          <w:szCs w:val="24"/>
          <w:lang w:eastAsia="ja-JP"/>
        </w:rPr>
        <w:t>９〜１１</w:t>
      </w:r>
      <w:r w:rsidRPr="00B447EE">
        <w:rPr>
          <w:sz w:val="24"/>
          <w:szCs w:val="24"/>
          <w:lang w:eastAsia="ja-JP"/>
        </w:rPr>
        <w:t>回検討会（</w:t>
      </w:r>
      <w:r w:rsidR="00386BBC">
        <w:rPr>
          <w:rFonts w:hint="eastAsia"/>
          <w:sz w:val="24"/>
          <w:szCs w:val="24"/>
          <w:lang w:eastAsia="ja-JP"/>
        </w:rPr>
        <w:t>９０</w:t>
      </w:r>
      <w:r w:rsidRPr="00B447EE">
        <w:rPr>
          <w:sz w:val="24"/>
          <w:szCs w:val="24"/>
          <w:lang w:eastAsia="ja-JP"/>
        </w:rPr>
        <w:t>分</w:t>
      </w:r>
      <w:r w:rsidR="005773FB">
        <w:rPr>
          <w:rFonts w:hint="eastAsia"/>
          <w:sz w:val="24"/>
          <w:szCs w:val="24"/>
          <w:lang w:eastAsia="ja-JP"/>
        </w:rPr>
        <w:t>×３回</w:t>
      </w:r>
      <w:r w:rsidRPr="00B447EE">
        <w:rPr>
          <w:sz w:val="24"/>
          <w:szCs w:val="24"/>
          <w:lang w:eastAsia="ja-JP"/>
        </w:rPr>
        <w:t>）</w:t>
      </w:r>
      <w:r w:rsidR="00E9525E">
        <w:rPr>
          <w:rFonts w:hint="eastAsia"/>
          <w:sz w:val="24"/>
          <w:szCs w:val="24"/>
          <w:lang w:eastAsia="ja-JP"/>
        </w:rPr>
        <w:t>の概要</w:t>
      </w:r>
    </w:p>
    <w:p w14:paraId="5A820FF6" w14:textId="77777777" w:rsidR="00E9525E" w:rsidRDefault="00E9525E" w:rsidP="0041744A">
      <w:pPr>
        <w:pStyle w:val="a9"/>
        <w:rPr>
          <w:rFonts w:asciiTheme="majorEastAsia" w:eastAsiaTheme="majorEastAsia" w:hAnsiTheme="majorEastAsia" w:cs="ＭＳ 明朝"/>
          <w:b/>
          <w:bCs/>
          <w:sz w:val="24"/>
          <w:szCs w:val="24"/>
          <w:lang w:eastAsia="ja-JP"/>
        </w:rPr>
      </w:pPr>
    </w:p>
    <w:p w14:paraId="0D9723A0" w14:textId="24CCA927" w:rsidR="000950D0" w:rsidRDefault="000950D0" w:rsidP="0041744A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</w:pPr>
      <w:r w:rsidRPr="0041744A">
        <w:rPr>
          <w:rFonts w:asciiTheme="majorEastAsia" w:eastAsiaTheme="majorEastAsia" w:hAnsiTheme="majorEastAsia" w:cs="ＭＳ 明朝" w:hint="eastAsia"/>
          <w:b/>
          <w:bCs/>
          <w:sz w:val="24"/>
          <w:szCs w:val="24"/>
          <w:lang w:eastAsia="ja-JP"/>
        </w:rPr>
        <w:t>◆</w:t>
      </w:r>
      <w:r w:rsidRPr="0041744A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 xml:space="preserve"> 第</w:t>
      </w:r>
      <w:r w:rsidR="005773FB">
        <w:rPr>
          <w:rFonts w:asciiTheme="majorEastAsia" w:eastAsiaTheme="majorEastAsia" w:hAnsiTheme="majorEastAsia" w:hint="eastAsia"/>
          <w:b/>
          <w:bCs/>
          <w:sz w:val="24"/>
          <w:szCs w:val="24"/>
          <w:lang w:eastAsia="ja-JP"/>
        </w:rPr>
        <w:t>９</w:t>
      </w:r>
      <w:r w:rsidRPr="0041744A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回：提言書構成案と連携要素の検討</w:t>
      </w:r>
    </w:p>
    <w:p w14:paraId="6064A228" w14:textId="40535630" w:rsidR="001B6AB1" w:rsidRPr="00B60470" w:rsidRDefault="001B6AB1" w:rsidP="005773FB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○自治会フォーラムについての報告、総括（会議録、ダイジェスト、グループ発表）</w:t>
      </w:r>
    </w:p>
    <w:p w14:paraId="5B70A62C" w14:textId="5DFEB964" w:rsidR="001B6AB1" w:rsidRPr="00B60470" w:rsidRDefault="001B6AB1" w:rsidP="005773FB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○今後の３回の検討会の展開案について説明</w:t>
      </w:r>
    </w:p>
    <w:p w14:paraId="56A4F8BA" w14:textId="1A54BDF2" w:rsidR="001B6AB1" w:rsidRPr="00B60470" w:rsidRDefault="001B6AB1" w:rsidP="005773FB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○提言書草案</w:t>
      </w:r>
      <w:r w:rsidR="00B60470" w:rsidRPr="00B60470">
        <w:rPr>
          <w:rFonts w:asciiTheme="majorEastAsia" w:eastAsiaTheme="majorEastAsia" w:hAnsiTheme="majorEastAsia" w:hint="eastAsia"/>
          <w:lang w:eastAsia="ja-JP"/>
        </w:rPr>
        <w:t>ver.2（</w:t>
      </w:r>
      <w:r w:rsidRPr="00B60470">
        <w:rPr>
          <w:rFonts w:asciiTheme="majorEastAsia" w:eastAsiaTheme="majorEastAsia" w:hAnsiTheme="majorEastAsia" w:hint="eastAsia"/>
          <w:lang w:eastAsia="ja-JP"/>
        </w:rPr>
        <w:t>箇条書き形式、自治組織向け草案と市役所向け草案の位置付け</w:t>
      </w:r>
      <w:r w:rsidR="00B60470" w:rsidRPr="00B60470">
        <w:rPr>
          <w:rFonts w:asciiTheme="majorEastAsia" w:eastAsiaTheme="majorEastAsia" w:hAnsiTheme="majorEastAsia" w:hint="eastAsia"/>
          <w:lang w:eastAsia="ja-JP"/>
        </w:rPr>
        <w:t>）</w:t>
      </w:r>
      <w:r w:rsidRPr="00B60470">
        <w:rPr>
          <w:rFonts w:asciiTheme="majorEastAsia" w:eastAsiaTheme="majorEastAsia" w:hAnsiTheme="majorEastAsia" w:hint="eastAsia"/>
          <w:lang w:eastAsia="ja-JP"/>
        </w:rPr>
        <w:t>について説明。</w:t>
      </w:r>
      <w:r w:rsidR="005773FB" w:rsidRPr="00B60470">
        <w:rPr>
          <w:rFonts w:asciiTheme="majorEastAsia" w:eastAsiaTheme="majorEastAsia" w:hAnsiTheme="majorEastAsia" w:hint="eastAsia"/>
          <w:lang w:eastAsia="ja-JP"/>
        </w:rPr>
        <w:t>提言書に求められる構成・形式・体裁について説明。（ここまで２０分）</w:t>
      </w:r>
    </w:p>
    <w:p w14:paraId="3B53430D" w14:textId="3DB724F6" w:rsidR="005773FB" w:rsidRPr="00B60470" w:rsidRDefault="001B6AB1" w:rsidP="005773FB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○第９回のグループワーク内容説明</w:t>
      </w:r>
      <w:r w:rsidR="005773FB" w:rsidRPr="00B60470">
        <w:rPr>
          <w:rFonts w:asciiTheme="majorEastAsia" w:eastAsiaTheme="majorEastAsia" w:hAnsiTheme="majorEastAsia" w:hint="eastAsia"/>
          <w:lang w:eastAsia="ja-JP"/>
        </w:rPr>
        <w:t>とグループワーク（５５分）</w:t>
      </w:r>
    </w:p>
    <w:p w14:paraId="0F1D9FD5" w14:textId="274694D2" w:rsidR="00C833A3" w:rsidRPr="00B60470" w:rsidRDefault="001B6AB1" w:rsidP="00C833A3">
      <w:pPr>
        <w:pStyle w:val="a9"/>
        <w:ind w:left="440" w:hangingChars="200" w:hanging="440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5773FB" w:rsidRPr="00B60470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C833A3">
        <w:rPr>
          <w:rFonts w:asciiTheme="majorEastAsia" w:eastAsiaTheme="majorEastAsia" w:hAnsiTheme="majorEastAsia" w:hint="eastAsia"/>
          <w:lang w:eastAsia="ja-JP"/>
        </w:rPr>
        <w:t>グループ分けは１防災、２ごみや福祉などのシステムについて、３若者に選ばれる　の3グループによる）</w:t>
      </w:r>
    </w:p>
    <w:p w14:paraId="073392A9" w14:textId="7E8966DF" w:rsidR="00B60470" w:rsidRPr="00B60470" w:rsidRDefault="001B6AB1" w:rsidP="00C833A3">
      <w:pPr>
        <w:pStyle w:val="a9"/>
        <w:ind w:leftChars="229" w:left="724" w:hangingChars="100" w:hanging="220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全員で、提言書草案全体について検討していただく。</w:t>
      </w:r>
    </w:p>
    <w:p w14:paraId="68A0587B" w14:textId="13037887" w:rsidR="001B6AB1" w:rsidRPr="00B60470" w:rsidRDefault="005773FB" w:rsidP="00B60470">
      <w:pPr>
        <w:pStyle w:val="a9"/>
        <w:ind w:leftChars="229" w:left="724" w:hangingChars="100" w:hanging="220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（入れた方がいい要素、重要度が高い項目、強調した方がいい事など）</w:t>
      </w:r>
    </w:p>
    <w:p w14:paraId="3EA1EF36" w14:textId="3ACA9BC9" w:rsidR="001B6AB1" w:rsidRPr="00B60470" w:rsidRDefault="005773FB" w:rsidP="005773FB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○グループ発表、講評（１５分）</w:t>
      </w:r>
    </w:p>
    <w:p w14:paraId="0C6B5416" w14:textId="77777777" w:rsidR="005773FB" w:rsidRPr="00B60470" w:rsidRDefault="005773FB" w:rsidP="0041744A">
      <w:pPr>
        <w:pStyle w:val="a9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2A609804" w14:textId="66EE0087" w:rsidR="005773FB" w:rsidRDefault="000950D0" w:rsidP="005773FB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</w:pPr>
      <w:r w:rsidRPr="002C70F2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 xml:space="preserve">◆ </w:t>
      </w:r>
      <w:r w:rsidR="005773FB">
        <w:rPr>
          <w:rFonts w:asciiTheme="majorEastAsia" w:eastAsiaTheme="majorEastAsia" w:hAnsiTheme="majorEastAsia" w:hint="eastAsia"/>
          <w:b/>
          <w:bCs/>
          <w:sz w:val="24"/>
          <w:szCs w:val="24"/>
          <w:lang w:eastAsia="ja-JP"/>
        </w:rPr>
        <w:t>第１０回</w:t>
      </w:r>
      <w:r w:rsidRPr="002C70F2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：</w:t>
      </w:r>
      <w:r w:rsidR="00B60470">
        <w:rPr>
          <w:rFonts w:asciiTheme="majorEastAsia" w:eastAsiaTheme="majorEastAsia" w:hAnsiTheme="majorEastAsia" w:hint="eastAsia"/>
          <w:b/>
          <w:bCs/>
          <w:sz w:val="24"/>
          <w:szCs w:val="24"/>
          <w:lang w:eastAsia="ja-JP"/>
        </w:rPr>
        <w:t>提言書草案</w:t>
      </w:r>
      <w:r w:rsidRPr="002C70F2">
        <w:rPr>
          <w:rFonts w:asciiTheme="majorEastAsia" w:eastAsiaTheme="majorEastAsia" w:hAnsiTheme="majorEastAsia"/>
          <w:b/>
          <w:bCs/>
          <w:sz w:val="28"/>
          <w:szCs w:val="28"/>
          <w:lang w:eastAsia="ja-JP"/>
        </w:rPr>
        <w:t>ver</w:t>
      </w:r>
      <w:r w:rsidR="00B60470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.</w:t>
      </w:r>
      <w:r w:rsidRPr="002C70F2">
        <w:rPr>
          <w:rFonts w:asciiTheme="majorEastAsia" w:eastAsiaTheme="majorEastAsia" w:hAnsiTheme="majorEastAsia"/>
          <w:b/>
          <w:bCs/>
          <w:sz w:val="28"/>
          <w:szCs w:val="28"/>
          <w:lang w:eastAsia="ja-JP"/>
        </w:rPr>
        <w:t>2の</w:t>
      </w:r>
      <w:r w:rsidRPr="002C70F2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レビューと対立意見調整</w:t>
      </w:r>
    </w:p>
    <w:p w14:paraId="69534DFD" w14:textId="279B8D13" w:rsidR="005773FB" w:rsidRPr="00B60470" w:rsidRDefault="005773FB" w:rsidP="00E9525E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○第９回</w:t>
      </w:r>
      <w:r w:rsidR="00B60470" w:rsidRPr="00B60470">
        <w:rPr>
          <w:rFonts w:asciiTheme="majorEastAsia" w:eastAsiaTheme="majorEastAsia" w:hAnsiTheme="majorEastAsia" w:hint="eastAsia"/>
          <w:lang w:eastAsia="ja-JP"/>
        </w:rPr>
        <w:t>検討結果</w:t>
      </w:r>
      <w:r w:rsidRPr="00B60470">
        <w:rPr>
          <w:rFonts w:asciiTheme="majorEastAsia" w:eastAsiaTheme="majorEastAsia" w:hAnsiTheme="majorEastAsia" w:hint="eastAsia"/>
          <w:lang w:eastAsia="ja-JP"/>
        </w:rPr>
        <w:t>を踏まえた</w:t>
      </w:r>
      <w:r w:rsidR="00B60470" w:rsidRPr="00B60470">
        <w:rPr>
          <w:rFonts w:asciiTheme="majorEastAsia" w:eastAsiaTheme="majorEastAsia" w:hAnsiTheme="majorEastAsia" w:hint="eastAsia"/>
          <w:lang w:eastAsia="ja-JP"/>
        </w:rPr>
        <w:t>提言書草案ver.3、全構成について説明</w:t>
      </w:r>
    </w:p>
    <w:p w14:paraId="6DB97AF7" w14:textId="0A1E76F1" w:rsidR="00B60470" w:rsidRPr="00B60470" w:rsidRDefault="00B60470" w:rsidP="00E9525E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>○提言書草案ver.3を分割し、箇所ごとに検討を行う。</w:t>
      </w:r>
      <w:r>
        <w:rPr>
          <w:rFonts w:asciiTheme="majorEastAsia" w:eastAsiaTheme="majorEastAsia" w:hAnsiTheme="majorEastAsia" w:hint="eastAsia"/>
          <w:lang w:eastAsia="ja-JP"/>
        </w:rPr>
        <w:t>（１防災、２ごみや福祉などのシステムについて、３若者に選ばれる　の3グループによる）</w:t>
      </w:r>
    </w:p>
    <w:p w14:paraId="12A428CF" w14:textId="0F89E31B" w:rsidR="00B60470" w:rsidRPr="00B60470" w:rsidRDefault="00B60470" w:rsidP="00E9525E">
      <w:pPr>
        <w:pStyle w:val="a9"/>
        <w:ind w:leftChars="129" w:left="284"/>
        <w:rPr>
          <w:rFonts w:asciiTheme="majorEastAsia" w:eastAsiaTheme="majorEastAsia" w:hAnsiTheme="majorEastAsia"/>
          <w:lang w:eastAsia="ja-JP"/>
        </w:rPr>
      </w:pPr>
      <w:r w:rsidRPr="00B60470">
        <w:rPr>
          <w:rFonts w:asciiTheme="majorEastAsia" w:eastAsiaTheme="majorEastAsia" w:hAnsiTheme="majorEastAsia" w:hint="eastAsia"/>
          <w:lang w:eastAsia="ja-JP"/>
        </w:rPr>
        <w:t xml:space="preserve">○グループ発表・講評　</w:t>
      </w:r>
    </w:p>
    <w:p w14:paraId="2552CCA5" w14:textId="77777777" w:rsidR="005773FB" w:rsidRDefault="005773FB" w:rsidP="005773FB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</w:pPr>
    </w:p>
    <w:p w14:paraId="72BDF78C" w14:textId="13A55371" w:rsidR="000950D0" w:rsidRPr="00B60470" w:rsidRDefault="000950D0" w:rsidP="005773FB">
      <w:pPr>
        <w:pStyle w:val="a9"/>
        <w:rPr>
          <w:rFonts w:asciiTheme="majorEastAsia" w:eastAsiaTheme="majorEastAsia" w:hAnsiTheme="majorEastAsia"/>
          <w:b/>
          <w:bCs/>
          <w:sz w:val="32"/>
          <w:szCs w:val="32"/>
          <w:lang w:eastAsia="ja-JP"/>
        </w:rPr>
      </w:pPr>
      <w:r w:rsidRPr="00B60470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◆ 第</w:t>
      </w:r>
      <w:r w:rsidR="00B60470">
        <w:rPr>
          <w:rFonts w:asciiTheme="majorEastAsia" w:eastAsiaTheme="majorEastAsia" w:hAnsiTheme="majorEastAsia" w:hint="eastAsia"/>
          <w:b/>
          <w:bCs/>
          <w:sz w:val="24"/>
          <w:szCs w:val="24"/>
          <w:lang w:eastAsia="ja-JP"/>
        </w:rPr>
        <w:t>１１</w:t>
      </w:r>
      <w:r w:rsidRPr="00B60470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回：提言書最終確認</w:t>
      </w:r>
      <w:r w:rsidR="00B60470">
        <w:rPr>
          <w:rFonts w:asciiTheme="majorEastAsia" w:eastAsiaTheme="majorEastAsia" w:hAnsiTheme="majorEastAsia"/>
          <w:b/>
          <w:bCs/>
          <w:sz w:val="24"/>
          <w:szCs w:val="24"/>
          <w:lang w:eastAsia="ja-JP"/>
        </w:rPr>
        <w:t>（予定）</w:t>
      </w:r>
    </w:p>
    <w:p w14:paraId="2879F167" w14:textId="285DB78C" w:rsidR="00C833A3" w:rsidRPr="00C833A3" w:rsidRDefault="00E9525E" w:rsidP="00E9525E">
      <w:pPr>
        <w:pStyle w:val="a9"/>
        <w:ind w:leftChars="129" w:left="284"/>
        <w:rPr>
          <w:lang w:eastAsia="ja-JP"/>
        </w:rPr>
      </w:pPr>
      <w:r>
        <w:rPr>
          <w:rFonts w:hint="eastAsia"/>
          <w:lang w:eastAsia="ja-JP"/>
        </w:rPr>
        <w:t>○</w:t>
      </w:r>
      <w:r w:rsidR="000950D0" w:rsidRPr="00C833A3">
        <w:rPr>
          <w:lang w:eastAsia="ja-JP"/>
        </w:rPr>
        <w:t>最終回</w:t>
      </w:r>
      <w:r w:rsidR="00B60470" w:rsidRPr="00C833A3">
        <w:rPr>
          <w:lang w:eastAsia="ja-JP"/>
        </w:rPr>
        <w:t xml:space="preserve">　</w:t>
      </w:r>
      <w:r w:rsidR="00C833A3" w:rsidRPr="00C833A3">
        <w:rPr>
          <w:rFonts w:hint="eastAsia"/>
          <w:lang w:eastAsia="ja-JP"/>
        </w:rPr>
        <w:t>全体会で内容点検。最終調整</w:t>
      </w:r>
    </w:p>
    <w:p w14:paraId="17DA7F9C" w14:textId="0B31D151" w:rsidR="00ED558E" w:rsidRPr="00B60470" w:rsidRDefault="00E9525E" w:rsidP="00E9525E">
      <w:pPr>
        <w:pStyle w:val="a9"/>
        <w:ind w:leftChars="129" w:left="284"/>
        <w:rPr>
          <w:lang w:eastAsia="ja-JP"/>
        </w:rPr>
      </w:pPr>
      <w:r>
        <w:rPr>
          <w:rFonts w:hint="eastAsia"/>
          <w:lang w:eastAsia="ja-JP"/>
        </w:rPr>
        <w:t>○</w:t>
      </w:r>
      <w:r w:rsidR="000950D0" w:rsidRPr="00B60470">
        <w:rPr>
          <w:lang w:eastAsia="ja-JP"/>
        </w:rPr>
        <w:t>「作業部会</w:t>
      </w:r>
      <w:r w:rsidR="00E154B1">
        <w:rPr>
          <w:rFonts w:hint="eastAsia"/>
          <w:lang w:eastAsia="ja-JP"/>
        </w:rPr>
        <w:t>（仮称）</w:t>
      </w:r>
      <w:r w:rsidR="000950D0" w:rsidRPr="00B60470">
        <w:rPr>
          <w:lang w:eastAsia="ja-JP"/>
        </w:rPr>
        <w:t>」構想や今後の関わり方についての希望</w:t>
      </w:r>
      <w:r w:rsidR="00B60470" w:rsidRPr="00B60470">
        <w:rPr>
          <w:lang w:eastAsia="ja-JP"/>
        </w:rPr>
        <w:t>聴取</w:t>
      </w:r>
      <w:r w:rsidR="00B60470" w:rsidRPr="00B60470">
        <w:rPr>
          <w:rFonts w:hint="eastAsia"/>
          <w:lang w:eastAsia="ja-JP"/>
        </w:rPr>
        <w:t>、</w:t>
      </w:r>
      <w:r w:rsidR="000950D0" w:rsidRPr="00B60470">
        <w:rPr>
          <w:lang w:eastAsia="ja-JP"/>
        </w:rPr>
        <w:t>意見カード配布</w:t>
      </w:r>
    </w:p>
    <w:p w14:paraId="6966CFBC" w14:textId="77777777" w:rsidR="00E9525E" w:rsidRDefault="00E9525E" w:rsidP="00ED558E">
      <w:pPr>
        <w:pStyle w:val="a9"/>
        <w:rPr>
          <w:rFonts w:asciiTheme="minorEastAsia" w:hAnsiTheme="minorEastAsia"/>
          <w:sz w:val="24"/>
          <w:szCs w:val="24"/>
          <w:lang w:eastAsia="ja-JP"/>
        </w:rPr>
      </w:pPr>
    </w:p>
    <w:p w14:paraId="21A5244C" w14:textId="0D157681" w:rsidR="00ED558E" w:rsidRPr="00E9525E" w:rsidRDefault="00ED558E" w:rsidP="00ED558E">
      <w:pPr>
        <w:pStyle w:val="a9"/>
        <w:rPr>
          <w:rFonts w:asciiTheme="minorEastAsia" w:hAnsiTheme="minorEastAsia"/>
          <w:sz w:val="24"/>
          <w:szCs w:val="24"/>
          <w:lang w:eastAsia="ja-JP"/>
        </w:rPr>
      </w:pPr>
      <w:r w:rsidRPr="00E9525E">
        <w:rPr>
          <w:rFonts w:asciiTheme="minorEastAsia" w:hAnsiTheme="minorEastAsia" w:hint="eastAsia"/>
          <w:sz w:val="24"/>
          <w:szCs w:val="24"/>
          <w:lang w:eastAsia="ja-JP"/>
        </w:rPr>
        <w:t>※</w:t>
      </w:r>
      <w:r w:rsidR="00E9525E" w:rsidRPr="00E9525E">
        <w:rPr>
          <w:rFonts w:asciiTheme="minorEastAsia" w:hAnsiTheme="minorEastAsia" w:hint="eastAsia"/>
          <w:sz w:val="24"/>
          <w:szCs w:val="24"/>
          <w:lang w:eastAsia="ja-JP"/>
        </w:rPr>
        <w:t>上記内容について</w:t>
      </w:r>
      <w:r w:rsidRPr="00E9525E">
        <w:rPr>
          <w:rFonts w:asciiTheme="minorEastAsia" w:hAnsiTheme="minorEastAsia" w:hint="eastAsia"/>
          <w:sz w:val="24"/>
          <w:szCs w:val="24"/>
          <w:lang w:eastAsia="ja-JP"/>
        </w:rPr>
        <w:t>白戸</w:t>
      </w:r>
      <w:r w:rsidR="00E9525E" w:rsidRPr="00E9525E">
        <w:rPr>
          <w:rFonts w:asciiTheme="minorEastAsia" w:hAnsiTheme="minorEastAsia" w:hint="eastAsia"/>
          <w:sz w:val="24"/>
          <w:szCs w:val="24"/>
          <w:lang w:eastAsia="ja-JP"/>
        </w:rPr>
        <w:t>先生と８／２８に</w:t>
      </w:r>
      <w:r w:rsidRPr="00E9525E">
        <w:rPr>
          <w:rFonts w:asciiTheme="minorEastAsia" w:hAnsiTheme="minorEastAsia" w:hint="eastAsia"/>
          <w:sz w:val="24"/>
          <w:szCs w:val="24"/>
          <w:lang w:eastAsia="ja-JP"/>
        </w:rPr>
        <w:t>打ち合わせ</w:t>
      </w:r>
      <w:r w:rsidR="00E9525E">
        <w:rPr>
          <w:rFonts w:asciiTheme="minorEastAsia" w:hAnsiTheme="minorEastAsia" w:hint="eastAsia"/>
          <w:sz w:val="24"/>
          <w:szCs w:val="24"/>
          <w:lang w:eastAsia="ja-JP"/>
        </w:rPr>
        <w:t>させていただきました。</w:t>
      </w:r>
    </w:p>
    <w:p w14:paraId="1B36E1FB" w14:textId="2792DC5A" w:rsidR="00160BF6" w:rsidRDefault="00160BF6" w:rsidP="00160BF6">
      <w:pPr>
        <w:pStyle w:val="a9"/>
        <w:rPr>
          <w:lang w:eastAsia="ja-JP"/>
        </w:rPr>
      </w:pPr>
    </w:p>
    <w:p w14:paraId="481C3665" w14:textId="77777777" w:rsidR="004A0242" w:rsidRDefault="004A0242" w:rsidP="00160BF6">
      <w:pPr>
        <w:pStyle w:val="a9"/>
        <w:rPr>
          <w:lang w:eastAsia="ja-JP"/>
        </w:rPr>
      </w:pPr>
    </w:p>
    <w:p w14:paraId="5AA077AB" w14:textId="137A423D" w:rsidR="00D903E2" w:rsidRPr="00E9525E" w:rsidRDefault="00EB679F" w:rsidP="00160BF6">
      <w:pPr>
        <w:pStyle w:val="a9"/>
        <w:rPr>
          <w:rFonts w:asciiTheme="minorEastAsia" w:hAnsiTheme="minorEastAsia"/>
          <w:sz w:val="28"/>
          <w:szCs w:val="28"/>
          <w:lang w:eastAsia="ja-JP"/>
        </w:rPr>
      </w:pPr>
      <w:r w:rsidRPr="00E9525E">
        <w:rPr>
          <w:rFonts w:asciiTheme="minorEastAsia" w:hAnsiTheme="minorEastAsia"/>
          <w:sz w:val="28"/>
          <w:szCs w:val="28"/>
          <w:lang w:eastAsia="ja-JP"/>
        </w:rPr>
        <w:t>【</w:t>
      </w:r>
      <w:r w:rsidR="00E9525E">
        <w:rPr>
          <w:rFonts w:asciiTheme="minorEastAsia" w:hAnsiTheme="minorEastAsia" w:hint="eastAsia"/>
          <w:sz w:val="28"/>
          <w:szCs w:val="28"/>
          <w:lang w:eastAsia="ja-JP"/>
        </w:rPr>
        <w:t>３</w:t>
      </w:r>
      <w:r w:rsidRPr="00E9525E">
        <w:rPr>
          <w:rFonts w:asciiTheme="minorEastAsia" w:hAnsiTheme="minorEastAsia"/>
          <w:sz w:val="28"/>
          <w:szCs w:val="28"/>
          <w:lang w:eastAsia="ja-JP"/>
        </w:rPr>
        <w:t>】提言後の展開</w:t>
      </w:r>
      <w:r w:rsidR="00E9525E">
        <w:rPr>
          <w:rFonts w:asciiTheme="minorEastAsia" w:hAnsiTheme="minorEastAsia" w:hint="eastAsia"/>
          <w:sz w:val="28"/>
          <w:szCs w:val="28"/>
          <w:lang w:eastAsia="ja-JP"/>
        </w:rPr>
        <w:t>、</w:t>
      </w:r>
      <w:r w:rsidRPr="00E9525E">
        <w:rPr>
          <w:rFonts w:asciiTheme="minorEastAsia" w:hAnsiTheme="minorEastAsia"/>
          <w:sz w:val="28"/>
          <w:szCs w:val="28"/>
          <w:lang w:eastAsia="ja-JP"/>
        </w:rPr>
        <w:t>市の施策</w:t>
      </w:r>
      <w:r w:rsidR="00E9525E">
        <w:rPr>
          <w:rFonts w:asciiTheme="minorEastAsia" w:hAnsiTheme="minorEastAsia" w:hint="eastAsia"/>
          <w:sz w:val="28"/>
          <w:szCs w:val="28"/>
          <w:lang w:eastAsia="ja-JP"/>
        </w:rPr>
        <w:t>について</w:t>
      </w:r>
    </w:p>
    <w:p w14:paraId="591BB808" w14:textId="2002B6F6" w:rsidR="00D903E2" w:rsidRPr="004F7C4D" w:rsidRDefault="00E9525E" w:rsidP="00E9525E">
      <w:pPr>
        <w:pStyle w:val="31"/>
        <w:tabs>
          <w:tab w:val="left" w:pos="426"/>
        </w:tabs>
        <w:rPr>
          <w:color w:val="auto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color w:val="auto"/>
          <w:sz w:val="28"/>
          <w:szCs w:val="28"/>
          <w:lang w:eastAsia="ja-JP"/>
        </w:rPr>
        <w:t>１．</w:t>
      </w:r>
      <w:r w:rsidR="00EB679F" w:rsidRPr="002C70F2">
        <w:rPr>
          <w:color w:val="auto"/>
          <w:sz w:val="28"/>
          <w:szCs w:val="28"/>
          <w:lang w:eastAsia="ja-JP"/>
        </w:rPr>
        <w:t xml:space="preserve"> </w:t>
      </w:r>
      <w:r w:rsidR="00EB679F" w:rsidRPr="002C70F2">
        <w:rPr>
          <w:color w:val="auto"/>
          <w:sz w:val="28"/>
          <w:szCs w:val="28"/>
          <w:lang w:eastAsia="ja-JP"/>
        </w:rPr>
        <w:t>モデル事業（</w:t>
      </w:r>
      <w:r w:rsidR="004F7C4D">
        <w:rPr>
          <w:rFonts w:hint="eastAsia"/>
          <w:color w:val="auto"/>
          <w:sz w:val="28"/>
          <w:szCs w:val="28"/>
          <w:lang w:eastAsia="ja-JP"/>
        </w:rPr>
        <w:t>令和８</w:t>
      </w:r>
      <w:r w:rsidR="00EB679F" w:rsidRPr="002C70F2">
        <w:rPr>
          <w:color w:val="auto"/>
          <w:sz w:val="28"/>
          <w:szCs w:val="28"/>
          <w:lang w:eastAsia="ja-JP"/>
        </w:rPr>
        <w:t>年度</w:t>
      </w:r>
      <w:r w:rsidR="004F7C4D">
        <w:rPr>
          <w:rFonts w:hint="eastAsia"/>
          <w:color w:val="auto"/>
          <w:sz w:val="28"/>
          <w:szCs w:val="28"/>
          <w:lang w:eastAsia="ja-JP"/>
        </w:rPr>
        <w:t>から</w:t>
      </w:r>
      <w:r w:rsidR="00EB679F" w:rsidRPr="002C70F2">
        <w:rPr>
          <w:color w:val="auto"/>
          <w:sz w:val="28"/>
          <w:szCs w:val="28"/>
          <w:lang w:eastAsia="ja-JP"/>
        </w:rPr>
        <w:t>）</w:t>
      </w:r>
      <w:r w:rsidR="004F7C4D" w:rsidRPr="004F7C4D">
        <w:rPr>
          <w:rFonts w:hint="eastAsia"/>
          <w:color w:val="auto"/>
          <w:sz w:val="24"/>
          <w:szCs w:val="24"/>
          <w:lang w:eastAsia="ja-JP"/>
        </w:rPr>
        <w:t>サンセット方式</w:t>
      </w:r>
    </w:p>
    <w:p w14:paraId="34ED781E" w14:textId="1525E534" w:rsidR="00E9525E" w:rsidRPr="00E9525E" w:rsidRDefault="00EB679F" w:rsidP="00E9525E">
      <w:pPr>
        <w:pStyle w:val="a9"/>
        <w:rPr>
          <w:sz w:val="24"/>
          <w:szCs w:val="24"/>
          <w:lang w:eastAsia="ja-JP"/>
        </w:rPr>
      </w:pPr>
      <w:r w:rsidRPr="00E9525E">
        <w:rPr>
          <w:sz w:val="24"/>
          <w:szCs w:val="24"/>
          <w:lang w:eastAsia="ja-JP"/>
        </w:rPr>
        <w:t>・提言書に基づく試行的実践の場として、</w:t>
      </w:r>
      <w:r w:rsidR="004F7C4D" w:rsidRPr="00E9525E">
        <w:rPr>
          <w:rFonts w:hint="eastAsia"/>
          <w:sz w:val="24"/>
          <w:szCs w:val="24"/>
          <w:lang w:eastAsia="ja-JP"/>
        </w:rPr>
        <w:t>３</w:t>
      </w:r>
      <w:r w:rsidRPr="00E9525E">
        <w:rPr>
          <w:sz w:val="24"/>
          <w:szCs w:val="24"/>
          <w:lang w:eastAsia="ja-JP"/>
        </w:rPr>
        <w:t>団体</w:t>
      </w:r>
      <w:r w:rsidR="004F7C4D" w:rsidRPr="00E9525E">
        <w:rPr>
          <w:rFonts w:hint="eastAsia"/>
          <w:sz w:val="24"/>
          <w:szCs w:val="24"/>
          <w:lang w:eastAsia="ja-JP"/>
        </w:rPr>
        <w:t>選出</w:t>
      </w:r>
      <w:r w:rsidR="00E9525E" w:rsidRPr="00E9525E">
        <w:rPr>
          <w:rFonts w:hint="eastAsia"/>
          <w:sz w:val="24"/>
          <w:szCs w:val="24"/>
          <w:lang w:eastAsia="ja-JP"/>
        </w:rPr>
        <w:t>。全団体に参加を募り選出。</w:t>
      </w:r>
    </w:p>
    <w:p w14:paraId="5D5B9A15" w14:textId="77777777" w:rsidR="00E9525E" w:rsidRDefault="00EB679F" w:rsidP="00E9525E">
      <w:pPr>
        <w:pStyle w:val="a9"/>
        <w:rPr>
          <w:sz w:val="24"/>
          <w:szCs w:val="24"/>
          <w:lang w:eastAsia="ja-JP"/>
        </w:rPr>
      </w:pPr>
      <w:r w:rsidRPr="00E9525E">
        <w:rPr>
          <w:sz w:val="24"/>
          <w:szCs w:val="24"/>
          <w:lang w:eastAsia="ja-JP"/>
        </w:rPr>
        <w:t>・採択条件：提言に沿った「組織の見直し」「新しい自治の取組」等</w:t>
      </w:r>
    </w:p>
    <w:p w14:paraId="176FEDBD" w14:textId="158C2742" w:rsidR="00D903E2" w:rsidRPr="00E9525E" w:rsidRDefault="004A0242" w:rsidP="004A0242">
      <w:pPr>
        <w:pStyle w:val="a9"/>
        <w:ind w:firstLineChars="600" w:firstLine="1440"/>
        <w:rPr>
          <w:sz w:val="24"/>
          <w:szCs w:val="24"/>
          <w:lang w:eastAsia="ja-JP"/>
        </w:rPr>
      </w:pPr>
      <w:r>
        <w:rPr>
          <w:rFonts w:asciiTheme="minorEastAsia" w:hAnsiTheme="minorEastAsia"/>
          <w:sz w:val="24"/>
          <w:szCs w:val="24"/>
          <w:lang w:eastAsia="ja-JP"/>
        </w:rPr>
        <w:t>E</w:t>
      </w:r>
      <w:r>
        <w:rPr>
          <w:rFonts w:asciiTheme="minorEastAsia" w:hAnsiTheme="minorEastAsia" w:hint="eastAsia"/>
          <w:sz w:val="24"/>
          <w:szCs w:val="24"/>
          <w:lang w:eastAsia="ja-JP"/>
        </w:rPr>
        <w:t>x.）地域の教科書づくり、人口ｼﾐｭﾚｰｼｮﾝによる地域のデザインなど</w:t>
      </w:r>
      <w:r w:rsidR="00EB679F" w:rsidRPr="00E9525E">
        <w:rPr>
          <w:sz w:val="24"/>
          <w:szCs w:val="24"/>
          <w:lang w:eastAsia="ja-JP"/>
        </w:rPr>
        <w:br/>
      </w:r>
      <w:r w:rsidR="00EB679F" w:rsidRPr="00E9525E">
        <w:rPr>
          <w:sz w:val="24"/>
          <w:szCs w:val="24"/>
          <w:lang w:eastAsia="ja-JP"/>
        </w:rPr>
        <w:t>・補助金：</w:t>
      </w:r>
      <w:r w:rsidR="004F7C4D" w:rsidRPr="00E9525E">
        <w:rPr>
          <w:rFonts w:hint="eastAsia"/>
          <w:sz w:val="24"/>
          <w:szCs w:val="24"/>
          <w:lang w:eastAsia="ja-JP"/>
        </w:rPr>
        <w:t>１</w:t>
      </w:r>
      <w:r w:rsidR="00EB679F" w:rsidRPr="00E9525E">
        <w:rPr>
          <w:sz w:val="24"/>
          <w:szCs w:val="24"/>
          <w:lang w:eastAsia="ja-JP"/>
        </w:rPr>
        <w:t>件あたり</w:t>
      </w:r>
      <w:r w:rsidR="004F7C4D" w:rsidRPr="00E9525E">
        <w:rPr>
          <w:rFonts w:hint="eastAsia"/>
          <w:sz w:val="24"/>
          <w:szCs w:val="24"/>
          <w:lang w:eastAsia="ja-JP"/>
        </w:rPr>
        <w:t>１０</w:t>
      </w:r>
      <w:r w:rsidR="00EB679F" w:rsidRPr="00E9525E">
        <w:rPr>
          <w:sz w:val="24"/>
          <w:szCs w:val="24"/>
          <w:lang w:eastAsia="ja-JP"/>
        </w:rPr>
        <w:t>万円</w:t>
      </w:r>
      <w:r w:rsidR="004F7C4D" w:rsidRPr="00E9525E">
        <w:rPr>
          <w:rFonts w:hint="eastAsia"/>
          <w:sz w:val="24"/>
          <w:szCs w:val="24"/>
          <w:lang w:eastAsia="ja-JP"/>
        </w:rPr>
        <w:t xml:space="preserve">　</w:t>
      </w:r>
      <w:r w:rsidR="00EB679F" w:rsidRPr="00E9525E">
        <w:rPr>
          <w:sz w:val="24"/>
          <w:szCs w:val="24"/>
          <w:lang w:eastAsia="ja-JP"/>
        </w:rPr>
        <w:br/>
      </w:r>
      <w:r w:rsidR="00EB679F" w:rsidRPr="00E9525E">
        <w:rPr>
          <w:sz w:val="24"/>
          <w:szCs w:val="24"/>
          <w:lang w:eastAsia="ja-JP"/>
        </w:rPr>
        <w:t>・目的：地域ごとの多様な実践と</w:t>
      </w:r>
      <w:r w:rsidR="00E9525E">
        <w:rPr>
          <w:rFonts w:hint="eastAsia"/>
          <w:sz w:val="24"/>
          <w:szCs w:val="24"/>
          <w:lang w:eastAsia="ja-JP"/>
        </w:rPr>
        <w:t>先進事例の蓄積。他地域への波及。</w:t>
      </w:r>
    </w:p>
    <w:p w14:paraId="6513A8DE" w14:textId="77777777" w:rsidR="002C70F2" w:rsidRPr="002C70F2" w:rsidRDefault="002C70F2">
      <w:pPr>
        <w:rPr>
          <w:sz w:val="24"/>
          <w:szCs w:val="24"/>
          <w:lang w:eastAsia="ja-JP"/>
        </w:rPr>
      </w:pPr>
    </w:p>
    <w:p w14:paraId="3C00358A" w14:textId="52AC7B94" w:rsidR="00D903E2" w:rsidRPr="004C60FA" w:rsidRDefault="00E9525E">
      <w:pPr>
        <w:pStyle w:val="31"/>
        <w:rPr>
          <w:b w:val="0"/>
          <w:bCs w:val="0"/>
          <w:color w:val="auto"/>
          <w:sz w:val="24"/>
          <w:szCs w:val="24"/>
          <w:lang w:eastAsia="ja-JP"/>
        </w:rPr>
      </w:pPr>
      <w:r>
        <w:rPr>
          <w:rFonts w:hint="eastAsia"/>
          <w:color w:val="auto"/>
          <w:sz w:val="28"/>
          <w:szCs w:val="28"/>
          <w:lang w:eastAsia="ja-JP"/>
        </w:rPr>
        <w:lastRenderedPageBreak/>
        <w:t>２．</w:t>
      </w:r>
      <w:r w:rsidR="00EB679F" w:rsidRPr="002C70F2">
        <w:rPr>
          <w:color w:val="auto"/>
          <w:sz w:val="28"/>
          <w:szCs w:val="28"/>
          <w:lang w:eastAsia="ja-JP"/>
        </w:rPr>
        <w:t>集落支援員制度の導入</w:t>
      </w:r>
      <w:r>
        <w:rPr>
          <w:rFonts w:hint="eastAsia"/>
          <w:color w:val="auto"/>
          <w:sz w:val="28"/>
          <w:szCs w:val="28"/>
          <w:lang w:eastAsia="ja-JP"/>
        </w:rPr>
        <w:t>検討</w:t>
      </w:r>
      <w:r w:rsidR="004C60FA">
        <w:rPr>
          <w:rFonts w:hint="eastAsia"/>
          <w:b w:val="0"/>
          <w:bCs w:val="0"/>
          <w:color w:val="auto"/>
          <w:sz w:val="24"/>
          <w:szCs w:val="24"/>
          <w:lang w:eastAsia="ja-JP"/>
        </w:rPr>
        <w:t>＿</w:t>
      </w:r>
      <w:r w:rsidR="004F7C4D" w:rsidRPr="004C60FA">
        <w:rPr>
          <w:rFonts w:hint="eastAsia"/>
          <w:b w:val="0"/>
          <w:bCs w:val="0"/>
          <w:color w:val="auto"/>
          <w:sz w:val="24"/>
          <w:szCs w:val="24"/>
          <w:lang w:eastAsia="ja-JP"/>
        </w:rPr>
        <w:t>令和８</w:t>
      </w:r>
      <w:r w:rsidR="00EB679F" w:rsidRPr="004C60FA">
        <w:rPr>
          <w:b w:val="0"/>
          <w:bCs w:val="0"/>
          <w:color w:val="auto"/>
          <w:sz w:val="24"/>
          <w:szCs w:val="24"/>
          <w:lang w:eastAsia="ja-JP"/>
        </w:rPr>
        <w:t>年度</w:t>
      </w:r>
      <w:r w:rsidR="004F7C4D" w:rsidRPr="004C60FA">
        <w:rPr>
          <w:rFonts w:hint="eastAsia"/>
          <w:b w:val="0"/>
          <w:bCs w:val="0"/>
          <w:color w:val="auto"/>
          <w:sz w:val="24"/>
          <w:szCs w:val="24"/>
          <w:lang w:eastAsia="ja-JP"/>
        </w:rPr>
        <w:t>調査</w:t>
      </w:r>
      <w:r w:rsidR="00EB679F" w:rsidRPr="004C60FA">
        <w:rPr>
          <w:b w:val="0"/>
          <w:bCs w:val="0"/>
          <w:color w:val="auto"/>
          <w:sz w:val="24"/>
          <w:szCs w:val="24"/>
          <w:lang w:eastAsia="ja-JP"/>
        </w:rPr>
        <w:t>研究</w:t>
      </w:r>
      <w:r w:rsidR="004C60FA" w:rsidRPr="004C60FA">
        <w:rPr>
          <w:rFonts w:hint="eastAsia"/>
          <w:b w:val="0"/>
          <w:bCs w:val="0"/>
          <w:color w:val="auto"/>
          <w:sz w:val="24"/>
          <w:szCs w:val="24"/>
          <w:lang w:eastAsia="ja-JP"/>
        </w:rPr>
        <w:t>/</w:t>
      </w:r>
      <w:r w:rsidR="004F7C4D" w:rsidRPr="004C60FA">
        <w:rPr>
          <w:rFonts w:hint="eastAsia"/>
          <w:b w:val="0"/>
          <w:bCs w:val="0"/>
          <w:color w:val="auto"/>
          <w:sz w:val="24"/>
          <w:szCs w:val="24"/>
          <w:lang w:eastAsia="ja-JP"/>
        </w:rPr>
        <w:t>令和○</w:t>
      </w:r>
      <w:r w:rsidR="00EB679F" w:rsidRPr="004C60FA">
        <w:rPr>
          <w:b w:val="0"/>
          <w:bCs w:val="0"/>
          <w:color w:val="auto"/>
          <w:sz w:val="24"/>
          <w:szCs w:val="24"/>
          <w:lang w:eastAsia="ja-JP"/>
        </w:rPr>
        <w:t>年度実装目標</w:t>
      </w:r>
    </w:p>
    <w:p w14:paraId="6F12CCB7" w14:textId="044FB4F3" w:rsidR="00D903E2" w:rsidRDefault="00EB679F">
      <w:pPr>
        <w:rPr>
          <w:sz w:val="24"/>
          <w:szCs w:val="24"/>
          <w:lang w:eastAsia="ja-JP"/>
        </w:rPr>
      </w:pPr>
      <w:r w:rsidRPr="002C70F2">
        <w:rPr>
          <w:sz w:val="24"/>
          <w:szCs w:val="24"/>
          <w:lang w:eastAsia="ja-JP"/>
        </w:rPr>
        <w:t>・</w:t>
      </w:r>
      <w:r w:rsidR="004F7C4D">
        <w:rPr>
          <w:rFonts w:hint="eastAsia"/>
          <w:sz w:val="24"/>
          <w:szCs w:val="24"/>
          <w:lang w:eastAsia="ja-JP"/>
        </w:rPr>
        <w:t>令和８</w:t>
      </w:r>
      <w:r w:rsidRPr="002C70F2">
        <w:rPr>
          <w:sz w:val="24"/>
          <w:szCs w:val="24"/>
          <w:lang w:eastAsia="ja-JP"/>
        </w:rPr>
        <w:t>年度中に、支援員制度のあり方検討・制度設計</w:t>
      </w:r>
      <w:r w:rsidRPr="002C70F2">
        <w:rPr>
          <w:sz w:val="24"/>
          <w:szCs w:val="24"/>
          <w:lang w:eastAsia="ja-JP"/>
        </w:rPr>
        <w:br/>
      </w:r>
      <w:r w:rsidRPr="002C70F2">
        <w:rPr>
          <w:sz w:val="24"/>
          <w:szCs w:val="24"/>
          <w:lang w:eastAsia="ja-JP"/>
        </w:rPr>
        <w:t xml:space="preserve">　</w:t>
      </w:r>
      <w:r w:rsidRPr="002C70F2">
        <w:rPr>
          <w:sz w:val="24"/>
          <w:szCs w:val="24"/>
          <w:lang w:eastAsia="ja-JP"/>
        </w:rPr>
        <w:t xml:space="preserve">- </w:t>
      </w:r>
      <w:r w:rsidRPr="002C70F2">
        <w:rPr>
          <w:sz w:val="24"/>
          <w:szCs w:val="24"/>
          <w:lang w:eastAsia="ja-JP"/>
        </w:rPr>
        <w:t>職務内容、配置モデル、採用・育成方法などを検討</w:t>
      </w:r>
      <w:r w:rsidRPr="002C70F2">
        <w:rPr>
          <w:sz w:val="24"/>
          <w:szCs w:val="24"/>
          <w:lang w:eastAsia="ja-JP"/>
        </w:rPr>
        <w:br/>
      </w:r>
      <w:r w:rsidRPr="002C70F2">
        <w:rPr>
          <w:sz w:val="24"/>
          <w:szCs w:val="24"/>
          <w:lang w:eastAsia="ja-JP"/>
        </w:rPr>
        <w:t>・伴走支援型の設計</w:t>
      </w:r>
      <w:r w:rsidR="004F7C4D">
        <w:rPr>
          <w:rFonts w:hint="eastAsia"/>
          <w:sz w:val="24"/>
          <w:szCs w:val="24"/>
          <w:lang w:eastAsia="ja-JP"/>
        </w:rPr>
        <w:t>とする。</w:t>
      </w:r>
      <w:r w:rsidRPr="002C70F2">
        <w:rPr>
          <w:sz w:val="24"/>
          <w:szCs w:val="24"/>
          <w:lang w:eastAsia="ja-JP"/>
        </w:rPr>
        <w:t>他市</w:t>
      </w:r>
      <w:r w:rsidR="004F7C4D">
        <w:rPr>
          <w:sz w:val="24"/>
          <w:szCs w:val="24"/>
          <w:lang w:eastAsia="ja-JP"/>
        </w:rPr>
        <w:t>町村</w:t>
      </w:r>
      <w:r w:rsidR="004F7C4D">
        <w:rPr>
          <w:rFonts w:hint="eastAsia"/>
          <w:sz w:val="24"/>
          <w:szCs w:val="24"/>
          <w:lang w:eastAsia="ja-JP"/>
        </w:rPr>
        <w:t>の例（</w:t>
      </w:r>
      <w:r w:rsidR="004F7C4D">
        <w:rPr>
          <w:sz w:val="24"/>
          <w:szCs w:val="24"/>
          <w:lang w:eastAsia="ja-JP"/>
        </w:rPr>
        <w:t>伊那市・南箕輪村・箕輪町）</w:t>
      </w:r>
      <w:r w:rsidR="004F7C4D">
        <w:rPr>
          <w:rFonts w:hint="eastAsia"/>
          <w:sz w:val="24"/>
          <w:szCs w:val="24"/>
          <w:lang w:eastAsia="ja-JP"/>
        </w:rPr>
        <w:t>と</w:t>
      </w:r>
      <w:r w:rsidRPr="002C70F2">
        <w:rPr>
          <w:sz w:val="24"/>
          <w:szCs w:val="24"/>
          <w:lang w:eastAsia="ja-JP"/>
        </w:rPr>
        <w:t>比較</w:t>
      </w:r>
      <w:r w:rsidRPr="002C70F2">
        <w:rPr>
          <w:sz w:val="24"/>
          <w:szCs w:val="24"/>
          <w:lang w:eastAsia="ja-JP"/>
        </w:rPr>
        <w:br/>
      </w:r>
      <w:r w:rsidRPr="002C70F2">
        <w:rPr>
          <w:sz w:val="24"/>
          <w:szCs w:val="24"/>
          <w:lang w:eastAsia="ja-JP"/>
        </w:rPr>
        <w:t>・提言書の制度提案との連動性を高める</w:t>
      </w:r>
    </w:p>
    <w:p w14:paraId="3F4483AA" w14:textId="226B2831" w:rsidR="00D903E2" w:rsidRPr="002C70F2" w:rsidRDefault="00E9525E">
      <w:pPr>
        <w:pStyle w:val="31"/>
        <w:rPr>
          <w:color w:val="auto"/>
          <w:sz w:val="28"/>
          <w:szCs w:val="28"/>
          <w:lang w:eastAsia="ja-JP"/>
        </w:rPr>
      </w:pPr>
      <w:r>
        <w:rPr>
          <w:rFonts w:hint="eastAsia"/>
          <w:color w:val="auto"/>
          <w:sz w:val="28"/>
          <w:szCs w:val="28"/>
          <w:lang w:eastAsia="ja-JP"/>
        </w:rPr>
        <w:t>３</w:t>
      </w:r>
      <w:r w:rsidR="004A0242">
        <w:rPr>
          <w:rFonts w:hint="eastAsia"/>
          <w:color w:val="auto"/>
          <w:sz w:val="28"/>
          <w:szCs w:val="28"/>
          <w:lang w:eastAsia="ja-JP"/>
        </w:rPr>
        <w:t>．</w:t>
      </w:r>
      <w:r w:rsidR="004C60FA">
        <w:rPr>
          <w:rFonts w:hint="eastAsia"/>
          <w:color w:val="auto"/>
          <w:sz w:val="28"/>
          <w:szCs w:val="28"/>
          <w:lang w:eastAsia="ja-JP"/>
        </w:rPr>
        <w:t>ＩＣＴ</w:t>
      </w:r>
      <w:r w:rsidR="00EB679F" w:rsidRPr="002C70F2">
        <w:rPr>
          <w:color w:val="auto"/>
          <w:sz w:val="28"/>
          <w:szCs w:val="28"/>
          <w:lang w:eastAsia="ja-JP"/>
        </w:rPr>
        <w:t>活用モデル（</w:t>
      </w:r>
      <w:r w:rsidR="004A0242">
        <w:rPr>
          <w:rFonts w:hint="eastAsia"/>
          <w:color w:val="auto"/>
          <w:sz w:val="28"/>
          <w:szCs w:val="28"/>
          <w:lang w:eastAsia="ja-JP"/>
        </w:rPr>
        <w:t>令和７年度</w:t>
      </w:r>
      <w:r w:rsidR="00EB679F" w:rsidRPr="002C70F2">
        <w:rPr>
          <w:color w:val="auto"/>
          <w:sz w:val="28"/>
          <w:szCs w:val="28"/>
          <w:lang w:eastAsia="ja-JP"/>
        </w:rPr>
        <w:t>地域回覧板の実証実験</w:t>
      </w:r>
      <w:r w:rsidR="004A0242">
        <w:rPr>
          <w:rFonts w:hint="eastAsia"/>
          <w:color w:val="auto"/>
          <w:sz w:val="28"/>
          <w:szCs w:val="28"/>
          <w:lang w:eastAsia="ja-JP"/>
        </w:rPr>
        <w:t>～</w:t>
      </w:r>
      <w:r w:rsidR="00EB679F" w:rsidRPr="002C70F2">
        <w:rPr>
          <w:color w:val="auto"/>
          <w:sz w:val="28"/>
          <w:szCs w:val="28"/>
          <w:lang w:eastAsia="ja-JP"/>
        </w:rPr>
        <w:t>）</w:t>
      </w:r>
    </w:p>
    <w:p w14:paraId="427BDBE9" w14:textId="0C2DB2ED" w:rsidR="00D903E2" w:rsidRPr="004A0242" w:rsidRDefault="00EB679F" w:rsidP="004A0242">
      <w:pPr>
        <w:pStyle w:val="a9"/>
        <w:rPr>
          <w:sz w:val="24"/>
          <w:szCs w:val="24"/>
          <w:lang w:eastAsia="ja-JP"/>
        </w:rPr>
      </w:pPr>
      <w:r w:rsidRPr="004A0242">
        <w:rPr>
          <w:sz w:val="24"/>
          <w:szCs w:val="24"/>
          <w:lang w:eastAsia="ja-JP"/>
        </w:rPr>
        <w:t>・エコーシティ駒ヶ岳のデータ放送（</w:t>
      </w:r>
      <w:r w:rsidR="004C60FA" w:rsidRPr="004A0242">
        <w:rPr>
          <w:rFonts w:hint="eastAsia"/>
          <w:sz w:val="24"/>
          <w:szCs w:val="24"/>
          <w:lang w:eastAsia="ja-JP"/>
        </w:rPr>
        <w:t>ＪＣ</w:t>
      </w:r>
      <w:r w:rsidRPr="004A0242">
        <w:rPr>
          <w:sz w:val="24"/>
          <w:szCs w:val="24"/>
          <w:lang w:eastAsia="ja-JP"/>
        </w:rPr>
        <w:t>スマート）を使った</w:t>
      </w:r>
      <w:r w:rsidR="004C60FA" w:rsidRPr="004A0242">
        <w:rPr>
          <w:rFonts w:hint="eastAsia"/>
          <w:sz w:val="24"/>
          <w:szCs w:val="24"/>
          <w:lang w:eastAsia="ja-JP"/>
        </w:rPr>
        <w:t>実証</w:t>
      </w:r>
      <w:r w:rsidRPr="004A0242">
        <w:rPr>
          <w:sz w:val="24"/>
          <w:szCs w:val="24"/>
          <w:lang w:eastAsia="ja-JP"/>
        </w:rPr>
        <w:t>実験</w:t>
      </w:r>
      <w:r w:rsidRPr="004A0242">
        <w:rPr>
          <w:sz w:val="24"/>
          <w:szCs w:val="24"/>
          <w:lang w:eastAsia="ja-JP"/>
        </w:rPr>
        <w:br/>
      </w:r>
      <w:r w:rsidRPr="004A0242">
        <w:rPr>
          <w:sz w:val="24"/>
          <w:szCs w:val="24"/>
          <w:lang w:eastAsia="ja-JP"/>
        </w:rPr>
        <w:t>・</w:t>
      </w:r>
      <w:r w:rsidR="004C60FA" w:rsidRPr="004A0242">
        <w:rPr>
          <w:rFonts w:hint="eastAsia"/>
          <w:sz w:val="24"/>
          <w:szCs w:val="24"/>
          <w:lang w:eastAsia="ja-JP"/>
        </w:rPr>
        <w:t>令和７</w:t>
      </w:r>
      <w:r w:rsidRPr="004A0242">
        <w:rPr>
          <w:sz w:val="24"/>
          <w:szCs w:val="24"/>
          <w:lang w:eastAsia="ja-JP"/>
        </w:rPr>
        <w:t>年度</w:t>
      </w:r>
      <w:r w:rsidR="004C60FA" w:rsidRPr="004A0242">
        <w:rPr>
          <w:rFonts w:hint="eastAsia"/>
          <w:sz w:val="24"/>
          <w:szCs w:val="24"/>
          <w:lang w:eastAsia="ja-JP"/>
        </w:rPr>
        <w:t>中、実証実験</w:t>
      </w:r>
      <w:r w:rsidRPr="004A0242">
        <w:rPr>
          <w:sz w:val="24"/>
          <w:szCs w:val="24"/>
          <w:lang w:eastAsia="ja-JP"/>
        </w:rPr>
        <w:t>にアンケート等で利便性・満足度等を評価</w:t>
      </w:r>
      <w:r w:rsidRPr="004A0242">
        <w:rPr>
          <w:sz w:val="24"/>
          <w:szCs w:val="24"/>
          <w:lang w:eastAsia="ja-JP"/>
        </w:rPr>
        <w:br/>
      </w:r>
      <w:r w:rsidRPr="004A0242">
        <w:rPr>
          <w:sz w:val="24"/>
          <w:szCs w:val="24"/>
          <w:lang w:eastAsia="ja-JP"/>
        </w:rPr>
        <w:t>・結果を踏まえて、</w:t>
      </w:r>
      <w:r w:rsidR="004C60FA" w:rsidRPr="004A0242">
        <w:rPr>
          <w:rFonts w:hint="eastAsia"/>
          <w:sz w:val="24"/>
          <w:szCs w:val="24"/>
          <w:lang w:eastAsia="ja-JP"/>
        </w:rPr>
        <w:t>令和８</w:t>
      </w:r>
      <w:r w:rsidRPr="004A0242">
        <w:rPr>
          <w:sz w:val="24"/>
          <w:szCs w:val="24"/>
          <w:lang w:eastAsia="ja-JP"/>
        </w:rPr>
        <w:t>年度に他システムとの比較・検討へ</w:t>
      </w:r>
    </w:p>
    <w:p w14:paraId="3B56F56A" w14:textId="77777777" w:rsidR="00160BF6" w:rsidRPr="004C60FA" w:rsidRDefault="00160BF6" w:rsidP="004A0242">
      <w:pPr>
        <w:pStyle w:val="a9"/>
        <w:rPr>
          <w:lang w:eastAsia="ja-JP"/>
        </w:rPr>
      </w:pPr>
    </w:p>
    <w:p w14:paraId="24B05A9B" w14:textId="1A75EFDC" w:rsidR="00D903E2" w:rsidRPr="002C70F2" w:rsidRDefault="004A0242">
      <w:pPr>
        <w:pStyle w:val="31"/>
        <w:rPr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４．</w:t>
      </w:r>
      <w:r w:rsidR="00EB679F" w:rsidRPr="002C70F2">
        <w:rPr>
          <w:color w:val="auto"/>
          <w:sz w:val="28"/>
          <w:szCs w:val="28"/>
          <w:lang w:eastAsia="zh-CN"/>
        </w:rPr>
        <w:t>検討会</w:t>
      </w:r>
      <w:r w:rsidR="00EB679F" w:rsidRPr="002C70F2">
        <w:rPr>
          <w:color w:val="auto"/>
          <w:sz w:val="28"/>
          <w:szCs w:val="28"/>
          <w:lang w:eastAsia="zh-CN"/>
        </w:rPr>
        <w:t>→</w:t>
      </w:r>
      <w:r w:rsidR="00EB679F" w:rsidRPr="002C70F2">
        <w:rPr>
          <w:color w:val="auto"/>
          <w:sz w:val="28"/>
          <w:szCs w:val="28"/>
          <w:lang w:eastAsia="zh-CN"/>
        </w:rPr>
        <w:t>作業部会</w:t>
      </w:r>
      <w:r>
        <w:rPr>
          <w:rFonts w:hint="eastAsia"/>
          <w:color w:val="auto"/>
          <w:sz w:val="28"/>
          <w:szCs w:val="28"/>
          <w:lang w:eastAsia="zh-CN"/>
        </w:rPr>
        <w:t>（仮称）</w:t>
      </w:r>
      <w:r w:rsidR="00EB679F" w:rsidRPr="002C70F2">
        <w:rPr>
          <w:color w:val="auto"/>
          <w:sz w:val="28"/>
          <w:szCs w:val="28"/>
          <w:lang w:eastAsia="zh-CN"/>
        </w:rPr>
        <w:t>化</w:t>
      </w:r>
      <w:r w:rsidR="00EB679F" w:rsidRPr="004C60FA">
        <w:rPr>
          <w:b w:val="0"/>
          <w:bCs w:val="0"/>
          <w:color w:val="auto"/>
          <w:sz w:val="24"/>
          <w:szCs w:val="24"/>
          <w:lang w:eastAsia="zh-CN"/>
        </w:rPr>
        <w:t>（</w:t>
      </w:r>
      <w:r w:rsidR="004C60FA" w:rsidRPr="004C60FA">
        <w:rPr>
          <w:rFonts w:hint="eastAsia"/>
          <w:b w:val="0"/>
          <w:bCs w:val="0"/>
          <w:color w:val="auto"/>
          <w:sz w:val="24"/>
          <w:szCs w:val="24"/>
          <w:lang w:eastAsia="zh-CN"/>
        </w:rPr>
        <w:t>令和８</w:t>
      </w:r>
      <w:r w:rsidR="00EB679F" w:rsidRPr="004C60FA">
        <w:rPr>
          <w:b w:val="0"/>
          <w:bCs w:val="0"/>
          <w:color w:val="auto"/>
          <w:sz w:val="24"/>
          <w:szCs w:val="24"/>
          <w:lang w:eastAsia="zh-CN"/>
        </w:rPr>
        <w:t>年度〜）</w:t>
      </w:r>
    </w:p>
    <w:p w14:paraId="1C90A16F" w14:textId="709594E4" w:rsidR="00D903E2" w:rsidRPr="002C70F2" w:rsidRDefault="00EB679F">
      <w:pPr>
        <w:rPr>
          <w:sz w:val="24"/>
          <w:szCs w:val="24"/>
          <w:lang w:eastAsia="ja-JP"/>
        </w:rPr>
      </w:pPr>
      <w:r w:rsidRPr="002C70F2">
        <w:rPr>
          <w:sz w:val="24"/>
          <w:szCs w:val="24"/>
          <w:lang w:eastAsia="ja-JP"/>
        </w:rPr>
        <w:t>・提言書提出後、在り方検討会を要綱改正のうえ「作業部会」</w:t>
      </w:r>
      <w:r w:rsidR="004C60FA">
        <w:rPr>
          <w:rFonts w:hint="eastAsia"/>
          <w:sz w:val="24"/>
          <w:szCs w:val="24"/>
          <w:lang w:eastAsia="ja-JP"/>
        </w:rPr>
        <w:t>（仮称）に移行</w:t>
      </w:r>
      <w:r w:rsidRPr="002C70F2">
        <w:rPr>
          <w:sz w:val="24"/>
          <w:szCs w:val="24"/>
          <w:lang w:eastAsia="ja-JP"/>
        </w:rPr>
        <w:br/>
      </w:r>
      <w:r w:rsidRPr="002C70F2">
        <w:rPr>
          <w:sz w:val="24"/>
          <w:szCs w:val="24"/>
          <w:lang w:eastAsia="ja-JP"/>
        </w:rPr>
        <w:t>・目的：</w:t>
      </w:r>
      <w:r w:rsidR="004C60FA">
        <w:rPr>
          <w:rFonts w:hint="eastAsia"/>
          <w:sz w:val="24"/>
          <w:szCs w:val="24"/>
          <w:lang w:eastAsia="ja-JP"/>
        </w:rPr>
        <w:t>これまで</w:t>
      </w:r>
      <w:r w:rsidRPr="002C70F2">
        <w:rPr>
          <w:sz w:val="24"/>
          <w:szCs w:val="24"/>
          <w:lang w:eastAsia="ja-JP"/>
        </w:rPr>
        <w:t>得られた知見の継承・モデル事業・支援制度への伴走実装主体に</w:t>
      </w:r>
      <w:r w:rsidRPr="002C70F2">
        <w:rPr>
          <w:sz w:val="24"/>
          <w:szCs w:val="24"/>
          <w:lang w:eastAsia="ja-JP"/>
        </w:rPr>
        <w:br/>
      </w:r>
      <w:r w:rsidRPr="002C70F2">
        <w:rPr>
          <w:sz w:val="24"/>
          <w:szCs w:val="24"/>
          <w:lang w:eastAsia="ja-JP"/>
        </w:rPr>
        <w:t>・任期：原則</w:t>
      </w:r>
      <w:r w:rsidR="004C60FA">
        <w:rPr>
          <w:rFonts w:hint="eastAsia"/>
          <w:sz w:val="24"/>
          <w:szCs w:val="24"/>
          <w:lang w:eastAsia="ja-JP"/>
        </w:rPr>
        <w:t>３</w:t>
      </w:r>
      <w:r w:rsidRPr="002C70F2">
        <w:rPr>
          <w:sz w:val="24"/>
          <w:szCs w:val="24"/>
          <w:lang w:eastAsia="ja-JP"/>
        </w:rPr>
        <w:t>年（伴走支援事業が一区切りするまで</w:t>
      </w:r>
      <w:r w:rsidR="0002467F">
        <w:rPr>
          <w:rFonts w:hint="eastAsia"/>
          <w:sz w:val="24"/>
          <w:szCs w:val="24"/>
          <w:lang w:eastAsia="ja-JP"/>
        </w:rPr>
        <w:t>のサンセット方式</w:t>
      </w:r>
      <w:r w:rsidRPr="002C70F2">
        <w:rPr>
          <w:sz w:val="24"/>
          <w:szCs w:val="24"/>
          <w:lang w:eastAsia="ja-JP"/>
        </w:rPr>
        <w:t>）</w:t>
      </w:r>
      <w:bookmarkEnd w:id="0"/>
    </w:p>
    <w:sectPr w:rsidR="00D903E2" w:rsidRPr="002C70F2" w:rsidSect="00EE6A56">
      <w:headerReference w:type="default" r:id="rId8"/>
      <w:footerReference w:type="default" r:id="rId9"/>
      <w:pgSz w:w="11907" w:h="16840" w:code="9"/>
      <w:pgMar w:top="1134" w:right="1418" w:bottom="1134" w:left="1418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49FA" w14:textId="77777777" w:rsidR="009741ED" w:rsidRDefault="009741ED" w:rsidP="000950D0">
      <w:pPr>
        <w:spacing w:after="0" w:line="240" w:lineRule="auto"/>
      </w:pPr>
      <w:r>
        <w:separator/>
      </w:r>
    </w:p>
  </w:endnote>
  <w:endnote w:type="continuationSeparator" w:id="0">
    <w:p w14:paraId="29F6E34C" w14:textId="77777777" w:rsidR="009741ED" w:rsidRDefault="009741ED" w:rsidP="0009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772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8FD2165" w14:textId="7F82620D" w:rsidR="00EE6A56" w:rsidRPr="00EE6A56" w:rsidRDefault="00EE6A56">
        <w:pPr>
          <w:pStyle w:val="a7"/>
          <w:jc w:val="center"/>
          <w:rPr>
            <w:sz w:val="28"/>
            <w:szCs w:val="28"/>
          </w:rPr>
        </w:pPr>
        <w:r w:rsidRPr="00EE6A56">
          <w:rPr>
            <w:sz w:val="28"/>
            <w:szCs w:val="28"/>
          </w:rPr>
          <w:fldChar w:fldCharType="begin"/>
        </w:r>
        <w:r w:rsidRPr="00EE6A56">
          <w:rPr>
            <w:sz w:val="28"/>
            <w:szCs w:val="28"/>
          </w:rPr>
          <w:instrText>PAGE   \* MERGEFORMAT</w:instrText>
        </w:r>
        <w:r w:rsidRPr="00EE6A56">
          <w:rPr>
            <w:sz w:val="28"/>
            <w:szCs w:val="28"/>
          </w:rPr>
          <w:fldChar w:fldCharType="separate"/>
        </w:r>
        <w:r w:rsidRPr="00EE6A56">
          <w:rPr>
            <w:sz w:val="28"/>
            <w:szCs w:val="28"/>
            <w:lang w:val="ja-JP" w:eastAsia="ja-JP"/>
          </w:rPr>
          <w:t>2</w:t>
        </w:r>
        <w:r w:rsidRPr="00EE6A56">
          <w:rPr>
            <w:sz w:val="28"/>
            <w:szCs w:val="28"/>
          </w:rPr>
          <w:fldChar w:fldCharType="end"/>
        </w:r>
      </w:p>
    </w:sdtContent>
  </w:sdt>
  <w:p w14:paraId="64C6C708" w14:textId="77777777" w:rsidR="00EE6A56" w:rsidRPr="00EE6A56" w:rsidRDefault="00EE6A56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290B" w14:textId="77777777" w:rsidR="009741ED" w:rsidRDefault="009741ED" w:rsidP="000950D0">
      <w:pPr>
        <w:spacing w:after="0" w:line="240" w:lineRule="auto"/>
      </w:pPr>
      <w:r>
        <w:separator/>
      </w:r>
    </w:p>
  </w:footnote>
  <w:footnote w:type="continuationSeparator" w:id="0">
    <w:p w14:paraId="707F9F19" w14:textId="77777777" w:rsidR="009741ED" w:rsidRDefault="009741ED" w:rsidP="0009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e"/>
      <w:tblW w:w="3269" w:type="dxa"/>
      <w:tblInd w:w="5807" w:type="dxa"/>
      <w:tblLook w:val="04A0" w:firstRow="1" w:lastRow="0" w:firstColumn="1" w:lastColumn="0" w:noHBand="0" w:noVBand="1"/>
    </w:tblPr>
    <w:tblGrid>
      <w:gridCol w:w="3269"/>
    </w:tblGrid>
    <w:tr w:rsidR="004A0242" w14:paraId="30034EB2" w14:textId="77777777" w:rsidTr="004A0242">
      <w:tc>
        <w:tcPr>
          <w:tcW w:w="3269" w:type="dxa"/>
        </w:tcPr>
        <w:p w14:paraId="2F5325AB" w14:textId="77777777" w:rsidR="004A0242" w:rsidRPr="004A0242" w:rsidRDefault="004A0242" w:rsidP="004A0242">
          <w:pPr>
            <w:pStyle w:val="a9"/>
            <w:rPr>
              <w:rFonts w:asciiTheme="minorEastAsia" w:hAnsiTheme="minorEastAsia"/>
              <w:sz w:val="24"/>
              <w:szCs w:val="24"/>
              <w:lang w:eastAsia="ja-JP"/>
            </w:rPr>
          </w:pPr>
          <w:r w:rsidRPr="004A0242">
            <w:rPr>
              <w:rFonts w:asciiTheme="minorEastAsia" w:hAnsiTheme="minorEastAsia" w:hint="eastAsia"/>
              <w:sz w:val="24"/>
              <w:szCs w:val="24"/>
              <w:lang w:eastAsia="ja-JP"/>
            </w:rPr>
            <w:t>令和７年９月２９日</w:t>
          </w:r>
        </w:p>
        <w:p w14:paraId="4B91B616" w14:textId="23D8CB1E" w:rsidR="004A0242" w:rsidRDefault="004A0242" w:rsidP="004A0242">
          <w:pPr>
            <w:pStyle w:val="a9"/>
            <w:rPr>
              <w:rFonts w:asciiTheme="minorEastAsia" w:hAnsiTheme="minorEastAsia"/>
              <w:sz w:val="28"/>
              <w:szCs w:val="28"/>
              <w:lang w:eastAsia="ja-JP"/>
            </w:rPr>
          </w:pPr>
          <w:r w:rsidRPr="004A0242">
            <w:rPr>
              <w:rFonts w:asciiTheme="minorEastAsia" w:hAnsiTheme="minorEastAsia" w:hint="eastAsia"/>
              <w:sz w:val="24"/>
              <w:szCs w:val="24"/>
              <w:lang w:eastAsia="ja-JP"/>
            </w:rPr>
            <w:t>総務課自治組織創生室作成</w:t>
          </w:r>
        </w:p>
      </w:tc>
    </w:tr>
  </w:tbl>
  <w:p w14:paraId="1DE3B872" w14:textId="104B2EE8" w:rsidR="004A0242" w:rsidRPr="004A0242" w:rsidRDefault="004A0242" w:rsidP="004A0242">
    <w:pPr>
      <w:pStyle w:val="a9"/>
      <w:rPr>
        <w:rFonts w:asciiTheme="minorEastAsia" w:hAnsiTheme="minorEastAsia"/>
        <w:sz w:val="28"/>
        <w:szCs w:val="2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883928"/>
    <w:multiLevelType w:val="hybridMultilevel"/>
    <w:tmpl w:val="FAC875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336744C"/>
    <w:multiLevelType w:val="hybridMultilevel"/>
    <w:tmpl w:val="B70866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6098033">
    <w:abstractNumId w:val="8"/>
  </w:num>
  <w:num w:numId="2" w16cid:durableId="1964731903">
    <w:abstractNumId w:val="6"/>
  </w:num>
  <w:num w:numId="3" w16cid:durableId="1974212650">
    <w:abstractNumId w:val="5"/>
  </w:num>
  <w:num w:numId="4" w16cid:durableId="910120204">
    <w:abstractNumId w:val="4"/>
  </w:num>
  <w:num w:numId="5" w16cid:durableId="235212940">
    <w:abstractNumId w:val="7"/>
  </w:num>
  <w:num w:numId="6" w16cid:durableId="1956281173">
    <w:abstractNumId w:val="3"/>
  </w:num>
  <w:num w:numId="7" w16cid:durableId="1053623008">
    <w:abstractNumId w:val="2"/>
  </w:num>
  <w:num w:numId="8" w16cid:durableId="1813449113">
    <w:abstractNumId w:val="1"/>
  </w:num>
  <w:num w:numId="9" w16cid:durableId="1375274858">
    <w:abstractNumId w:val="0"/>
  </w:num>
  <w:num w:numId="10" w16cid:durableId="1624578367">
    <w:abstractNumId w:val="9"/>
  </w:num>
  <w:num w:numId="11" w16cid:durableId="87309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67F"/>
    <w:rsid w:val="00030E1F"/>
    <w:rsid w:val="00034616"/>
    <w:rsid w:val="00056D12"/>
    <w:rsid w:val="0006063C"/>
    <w:rsid w:val="000950D0"/>
    <w:rsid w:val="00106E48"/>
    <w:rsid w:val="0015074B"/>
    <w:rsid w:val="00160BF6"/>
    <w:rsid w:val="001B6AB1"/>
    <w:rsid w:val="0029639D"/>
    <w:rsid w:val="002C70F2"/>
    <w:rsid w:val="00326F90"/>
    <w:rsid w:val="00386BBC"/>
    <w:rsid w:val="0041744A"/>
    <w:rsid w:val="004A0242"/>
    <w:rsid w:val="004C60FA"/>
    <w:rsid w:val="004F7C4D"/>
    <w:rsid w:val="005773FB"/>
    <w:rsid w:val="00595A70"/>
    <w:rsid w:val="006F181F"/>
    <w:rsid w:val="00945FB8"/>
    <w:rsid w:val="009741ED"/>
    <w:rsid w:val="00AA1D8D"/>
    <w:rsid w:val="00AE7BCA"/>
    <w:rsid w:val="00AF7C4E"/>
    <w:rsid w:val="00B447EE"/>
    <w:rsid w:val="00B47730"/>
    <w:rsid w:val="00B60470"/>
    <w:rsid w:val="00C833A3"/>
    <w:rsid w:val="00CB0664"/>
    <w:rsid w:val="00CF78B7"/>
    <w:rsid w:val="00D903E2"/>
    <w:rsid w:val="00E154B1"/>
    <w:rsid w:val="00E9525E"/>
    <w:rsid w:val="00EB20DE"/>
    <w:rsid w:val="00EB679F"/>
    <w:rsid w:val="00ED558E"/>
    <w:rsid w:val="00EE6A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AA92F"/>
  <w14:defaultImageDpi w14:val="300"/>
  <w15:docId w15:val="{EA41148F-D6E1-4870-A837-A287316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桐山　大</cp:lastModifiedBy>
  <cp:revision>6</cp:revision>
  <cp:lastPrinted>2025-08-28T04:13:00Z</cp:lastPrinted>
  <dcterms:created xsi:type="dcterms:W3CDTF">2025-09-29T00:37:00Z</dcterms:created>
  <dcterms:modified xsi:type="dcterms:W3CDTF">2025-09-29T05:07:00Z</dcterms:modified>
  <cp:category/>
</cp:coreProperties>
</file>