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7D30" w14:textId="77777777" w:rsidR="00F65A75" w:rsidRPr="00C1080E" w:rsidRDefault="00F65A75" w:rsidP="00F65A75">
      <w:pPr>
        <w:keepNext/>
        <w:keepLines/>
        <w:spacing w:before="480" w:after="0"/>
        <w:outlineLvl w:val="0"/>
        <w:rPr>
          <w:rFonts w:asciiTheme="majorHAnsi" w:eastAsiaTheme="majorEastAsia" w:hAnsiTheme="majorHAnsi" w:cstheme="majorBidi"/>
          <w:b/>
          <w:bCs/>
          <w:color w:val="365F91" w:themeColor="accent1" w:themeShade="BF"/>
          <w:sz w:val="32"/>
          <w:szCs w:val="32"/>
          <w:lang w:eastAsia="ja-JP"/>
        </w:rPr>
      </w:pPr>
      <w:r w:rsidRPr="00C1080E">
        <w:rPr>
          <w:rFonts w:asciiTheme="majorHAnsi" w:eastAsiaTheme="majorEastAsia" w:hAnsiTheme="majorHAnsi" w:cstheme="majorBidi"/>
          <w:b/>
          <w:bCs/>
          <w:color w:val="365F91" w:themeColor="accent1" w:themeShade="BF"/>
          <w:sz w:val="32"/>
          <w:szCs w:val="32"/>
          <w:lang w:eastAsia="ja-JP"/>
        </w:rPr>
        <w:t>自治会フォーラム</w:t>
      </w:r>
      <w:r w:rsidRPr="00C1080E">
        <w:rPr>
          <w:rFonts w:asciiTheme="majorHAnsi" w:eastAsiaTheme="majorEastAsia" w:hAnsiTheme="majorHAnsi" w:cstheme="majorBidi"/>
          <w:b/>
          <w:bCs/>
          <w:color w:val="365F91" w:themeColor="accent1" w:themeShade="BF"/>
          <w:sz w:val="32"/>
          <w:szCs w:val="32"/>
          <w:lang w:eastAsia="ja-JP"/>
        </w:rPr>
        <w:t xml:space="preserve"> </w:t>
      </w:r>
      <w:r w:rsidRPr="00C1080E">
        <w:rPr>
          <w:rFonts w:asciiTheme="majorHAnsi" w:eastAsiaTheme="majorEastAsia" w:hAnsiTheme="majorHAnsi" w:cstheme="majorBidi"/>
          <w:b/>
          <w:bCs/>
          <w:color w:val="365F91" w:themeColor="accent1" w:themeShade="BF"/>
          <w:sz w:val="32"/>
          <w:szCs w:val="32"/>
          <w:lang w:eastAsia="ja-JP"/>
        </w:rPr>
        <w:t>ダイジェスト版</w:t>
      </w:r>
      <w:r w:rsidRPr="00C1080E">
        <w:rPr>
          <w:rFonts w:asciiTheme="majorHAnsi" w:eastAsiaTheme="majorEastAsia" w:hAnsiTheme="majorHAnsi" w:cstheme="majorBidi"/>
          <w:b/>
          <w:bCs/>
          <w:color w:val="365F91" w:themeColor="accent1" w:themeShade="BF"/>
          <w:sz w:val="32"/>
          <w:szCs w:val="32"/>
          <w:lang w:eastAsia="ja-JP"/>
        </w:rPr>
        <w:t xml:space="preserve"> </w:t>
      </w:r>
      <w:r w:rsidRPr="00C1080E">
        <w:rPr>
          <w:rFonts w:asciiTheme="majorHAnsi" w:eastAsiaTheme="majorEastAsia" w:hAnsiTheme="majorHAnsi" w:cstheme="majorBidi"/>
          <w:b/>
          <w:bCs/>
          <w:color w:val="365F91" w:themeColor="accent1" w:themeShade="BF"/>
          <w:sz w:val="32"/>
          <w:szCs w:val="32"/>
          <w:lang w:eastAsia="ja-JP"/>
        </w:rPr>
        <w:t>会議録</w:t>
      </w:r>
    </w:p>
    <w:p w14:paraId="08770FAF" w14:textId="77777777" w:rsidR="00AD3D29" w:rsidRPr="00AD3D29" w:rsidRDefault="00AD3D29" w:rsidP="00AD3D29">
      <w:pPr>
        <w:keepNext/>
        <w:keepLines/>
        <w:spacing w:before="200" w:after="0"/>
        <w:outlineLvl w:val="1"/>
        <w:rPr>
          <w:rFonts w:asciiTheme="majorHAnsi" w:eastAsiaTheme="majorEastAsia" w:hAnsiTheme="majorHAnsi" w:cstheme="majorBidi"/>
          <w:b/>
          <w:bCs/>
          <w:color w:val="4F81BD" w:themeColor="accent1"/>
          <w:sz w:val="26"/>
          <w:szCs w:val="26"/>
          <w:lang w:eastAsia="ja-JP"/>
        </w:rPr>
      </w:pPr>
      <w:bookmarkStart w:id="0" w:name="OLE_LINK1"/>
      <w:bookmarkStart w:id="1" w:name="OLE_LINK13"/>
      <w:r w:rsidRPr="00AD3D29">
        <w:rPr>
          <w:rFonts w:asciiTheme="majorHAnsi" w:eastAsiaTheme="majorEastAsia" w:hAnsiTheme="majorHAnsi" w:cstheme="majorBidi"/>
          <w:b/>
          <w:bCs/>
          <w:color w:val="4F81BD" w:themeColor="accent1"/>
          <w:sz w:val="26"/>
          <w:szCs w:val="26"/>
          <w:lang w:eastAsia="ja-JP"/>
        </w:rPr>
        <w:t>市長あいさつ：自治組織を市民の力で未来へ</w:t>
      </w:r>
      <w:bookmarkEnd w:id="1"/>
    </w:p>
    <w:p w14:paraId="5AA172B5" w14:textId="1677F3C3" w:rsidR="00AD3D29" w:rsidRPr="00AD3D29" w:rsidRDefault="00AD3D29" w:rsidP="00AD3D29">
      <w:pPr>
        <w:rPr>
          <w:rFonts w:asciiTheme="minorHAnsi" w:eastAsiaTheme="minorEastAsia" w:hAnsiTheme="minorHAnsi"/>
          <w:sz w:val="22"/>
          <w:lang w:eastAsia="ja-JP"/>
        </w:rPr>
      </w:pPr>
      <w:r w:rsidRPr="00AD3D29">
        <w:rPr>
          <w:rFonts w:asciiTheme="minorHAnsi" w:eastAsiaTheme="minorEastAsia" w:hAnsiTheme="minorHAnsi"/>
          <w:sz w:val="22"/>
          <w:lang w:eastAsia="ja-JP"/>
        </w:rPr>
        <w:t>伊藤市長は、自治組織が時代の変化に対応しつつも不可欠な存在であると強調。在り方検討会の発足経緯と熱心な議論</w:t>
      </w:r>
      <w:r w:rsidR="00EF600E">
        <w:rPr>
          <w:rFonts w:asciiTheme="minorHAnsi" w:eastAsiaTheme="minorEastAsia" w:hAnsiTheme="minorHAnsi" w:hint="eastAsia"/>
          <w:sz w:val="22"/>
          <w:lang w:eastAsia="ja-JP"/>
        </w:rPr>
        <w:t>への</w:t>
      </w:r>
      <w:r w:rsidRPr="00AD3D29">
        <w:rPr>
          <w:rFonts w:asciiTheme="minorHAnsi" w:eastAsiaTheme="minorEastAsia" w:hAnsiTheme="minorHAnsi"/>
          <w:sz w:val="22"/>
          <w:lang w:eastAsia="ja-JP"/>
        </w:rPr>
        <w:t>感謝を述べ、市民</w:t>
      </w:r>
      <w:r w:rsidR="00EF600E">
        <w:rPr>
          <w:rFonts w:asciiTheme="minorHAnsi" w:eastAsiaTheme="minorEastAsia" w:hAnsiTheme="minorHAnsi" w:hint="eastAsia"/>
          <w:sz w:val="22"/>
          <w:lang w:eastAsia="ja-JP"/>
        </w:rPr>
        <w:t>が自らのこととして、</w:t>
      </w:r>
      <w:r w:rsidRPr="00AD3D29">
        <w:rPr>
          <w:rFonts w:asciiTheme="minorHAnsi" w:eastAsiaTheme="minorEastAsia" w:hAnsiTheme="minorHAnsi"/>
          <w:sz w:val="22"/>
          <w:lang w:eastAsia="ja-JP"/>
        </w:rPr>
        <w:t>知恵と協働で</w:t>
      </w:r>
      <w:r w:rsidR="00EF600E" w:rsidRPr="00AD3D29">
        <w:rPr>
          <w:rFonts w:asciiTheme="minorHAnsi" w:eastAsiaTheme="minorEastAsia" w:hAnsiTheme="minorHAnsi"/>
          <w:sz w:val="22"/>
          <w:lang w:eastAsia="ja-JP"/>
        </w:rPr>
        <w:t>地域を</w:t>
      </w:r>
      <w:r w:rsidRPr="00AD3D29">
        <w:rPr>
          <w:rFonts w:asciiTheme="minorHAnsi" w:eastAsiaTheme="minorEastAsia" w:hAnsiTheme="minorHAnsi"/>
          <w:sz w:val="22"/>
          <w:lang w:eastAsia="ja-JP"/>
        </w:rPr>
        <w:t>支えていくことの重要性を訴え</w:t>
      </w:r>
      <w:r w:rsidR="00EF600E">
        <w:rPr>
          <w:rFonts w:asciiTheme="minorHAnsi" w:eastAsiaTheme="minorEastAsia" w:hAnsiTheme="minorHAnsi" w:hint="eastAsia"/>
          <w:sz w:val="22"/>
          <w:lang w:eastAsia="ja-JP"/>
        </w:rPr>
        <w:t>ました</w:t>
      </w:r>
      <w:r w:rsidRPr="00AD3D29">
        <w:rPr>
          <w:rFonts w:asciiTheme="minorHAnsi" w:eastAsiaTheme="minorEastAsia" w:hAnsiTheme="minorHAnsi"/>
          <w:sz w:val="22"/>
          <w:lang w:eastAsia="ja-JP"/>
        </w:rPr>
        <w:t>。</w:t>
      </w:r>
      <w:r w:rsidR="00EF600E">
        <w:rPr>
          <w:rFonts w:asciiTheme="minorHAnsi" w:eastAsiaTheme="minorEastAsia" w:hAnsiTheme="minorHAnsi" w:hint="eastAsia"/>
          <w:sz w:val="22"/>
          <w:lang w:eastAsia="ja-JP"/>
        </w:rPr>
        <w:t>今回の</w:t>
      </w:r>
      <w:r w:rsidRPr="00AD3D29">
        <w:rPr>
          <w:rFonts w:asciiTheme="minorHAnsi" w:eastAsiaTheme="minorEastAsia" w:hAnsiTheme="minorHAnsi"/>
          <w:sz w:val="22"/>
          <w:lang w:eastAsia="ja-JP"/>
        </w:rPr>
        <w:t>フォーラムを通じて市民の声を直接聞き、今後の</w:t>
      </w:r>
      <w:r w:rsidR="00EF600E">
        <w:rPr>
          <w:rFonts w:asciiTheme="minorHAnsi" w:eastAsiaTheme="minorEastAsia" w:hAnsiTheme="minorHAnsi" w:hint="eastAsia"/>
          <w:sz w:val="22"/>
          <w:lang w:eastAsia="ja-JP"/>
        </w:rPr>
        <w:t>提言に</w:t>
      </w:r>
      <w:r w:rsidRPr="00AD3D29">
        <w:rPr>
          <w:rFonts w:asciiTheme="minorHAnsi" w:eastAsiaTheme="minorEastAsia" w:hAnsiTheme="minorHAnsi"/>
          <w:sz w:val="22"/>
          <w:lang w:eastAsia="ja-JP"/>
        </w:rPr>
        <w:t>生かしていくと</w:t>
      </w:r>
      <w:r w:rsidR="00EF600E">
        <w:rPr>
          <w:rFonts w:asciiTheme="minorHAnsi" w:eastAsiaTheme="minorEastAsia" w:hAnsiTheme="minorHAnsi" w:hint="eastAsia"/>
          <w:sz w:val="22"/>
          <w:lang w:eastAsia="ja-JP"/>
        </w:rPr>
        <w:t>しま</w:t>
      </w:r>
      <w:r w:rsidRPr="00AD3D29">
        <w:rPr>
          <w:rFonts w:asciiTheme="minorHAnsi" w:eastAsiaTheme="minorEastAsia" w:hAnsiTheme="minorHAnsi"/>
          <w:sz w:val="22"/>
          <w:lang w:eastAsia="ja-JP"/>
        </w:rPr>
        <w:t>した。</w:t>
      </w:r>
    </w:p>
    <w:p w14:paraId="7EBA6430" w14:textId="77777777" w:rsidR="00AD3D29" w:rsidRPr="00AD3D29" w:rsidRDefault="00AD3D29" w:rsidP="00AD3D29">
      <w:pPr>
        <w:keepNext/>
        <w:keepLines/>
        <w:spacing w:before="200" w:after="0"/>
        <w:outlineLvl w:val="1"/>
        <w:rPr>
          <w:rFonts w:asciiTheme="majorHAnsi" w:eastAsiaTheme="majorEastAsia" w:hAnsiTheme="majorHAnsi" w:cstheme="majorBidi"/>
          <w:b/>
          <w:bCs/>
          <w:color w:val="4F81BD" w:themeColor="accent1"/>
          <w:sz w:val="26"/>
          <w:szCs w:val="26"/>
          <w:lang w:eastAsia="ja-JP"/>
        </w:rPr>
      </w:pPr>
      <w:bookmarkStart w:id="2" w:name="OLE_LINK14"/>
      <w:r w:rsidRPr="00AD3D29">
        <w:rPr>
          <w:rFonts w:asciiTheme="majorHAnsi" w:eastAsiaTheme="majorEastAsia" w:hAnsiTheme="majorHAnsi" w:cstheme="majorBidi"/>
          <w:b/>
          <w:bCs/>
          <w:color w:val="4F81BD" w:themeColor="accent1"/>
          <w:sz w:val="26"/>
          <w:szCs w:val="26"/>
          <w:lang w:eastAsia="ja-JP"/>
        </w:rPr>
        <w:t>自治会フォーラムの進め方：市民参加型の対話へ</w:t>
      </w:r>
    </w:p>
    <w:bookmarkEnd w:id="2"/>
    <w:p w14:paraId="4FA28EDB" w14:textId="720872E9" w:rsidR="00AD3D29" w:rsidRPr="00AD3D29" w:rsidRDefault="00AD3D29" w:rsidP="00AD3D29">
      <w:pPr>
        <w:rPr>
          <w:rFonts w:asciiTheme="minorHAnsi" w:eastAsiaTheme="minorEastAsia" w:hAnsiTheme="minorHAnsi"/>
          <w:sz w:val="22"/>
          <w:lang w:eastAsia="ja-JP"/>
        </w:rPr>
      </w:pPr>
      <w:r w:rsidRPr="00AD3D29">
        <w:rPr>
          <w:rFonts w:asciiTheme="minorHAnsi" w:eastAsiaTheme="minorEastAsia" w:hAnsiTheme="minorHAnsi"/>
          <w:sz w:val="22"/>
          <w:lang w:eastAsia="ja-JP"/>
        </w:rPr>
        <w:t>事務局より、検討会の議論を振り返りつつ、参加者の自由な意見を聞くことが本フォーラムの目的と説明。配布されたアンケートは、パネルディスカッションとグループ討議の材料として活用され、終了後に回収・集約される。参加者には、</w:t>
      </w:r>
      <w:r w:rsidRPr="00AD3D29">
        <w:rPr>
          <w:rFonts w:asciiTheme="minorHAnsi" w:eastAsiaTheme="minorEastAsia" w:hAnsiTheme="minorHAnsi"/>
          <w:sz w:val="22"/>
          <w:lang w:eastAsia="ja-JP"/>
        </w:rPr>
        <w:t>9</w:t>
      </w:r>
      <w:r w:rsidRPr="00AD3D29">
        <w:rPr>
          <w:rFonts w:asciiTheme="minorHAnsi" w:eastAsiaTheme="minorEastAsia" w:hAnsiTheme="minorHAnsi"/>
          <w:sz w:val="22"/>
          <w:lang w:eastAsia="ja-JP"/>
        </w:rPr>
        <w:t>人ずつのグループで</w:t>
      </w:r>
      <w:r w:rsidRPr="00AD3D29">
        <w:rPr>
          <w:rFonts w:asciiTheme="minorHAnsi" w:eastAsiaTheme="minorEastAsia" w:hAnsiTheme="minorHAnsi"/>
          <w:sz w:val="22"/>
          <w:lang w:eastAsia="ja-JP"/>
        </w:rPr>
        <w:t>60</w:t>
      </w:r>
      <w:r w:rsidRPr="00AD3D29">
        <w:rPr>
          <w:rFonts w:asciiTheme="minorHAnsi" w:eastAsiaTheme="minorEastAsia" w:hAnsiTheme="minorHAnsi"/>
          <w:sz w:val="22"/>
          <w:lang w:eastAsia="ja-JP"/>
        </w:rPr>
        <w:t>分間の</w:t>
      </w:r>
      <w:r w:rsidR="007C4E1F">
        <w:rPr>
          <w:rFonts w:asciiTheme="minorHAnsi" w:eastAsiaTheme="minorEastAsia" w:hAnsiTheme="minorHAnsi" w:hint="eastAsia"/>
          <w:sz w:val="22"/>
          <w:lang w:eastAsia="ja-JP"/>
        </w:rPr>
        <w:t>ディスカッションを行い、その後、グループ発表へつながる流れを説明しました。</w:t>
      </w:r>
    </w:p>
    <w:p w14:paraId="2A4F467F" w14:textId="77777777" w:rsidR="00AD3D29" w:rsidRPr="00AD3D29" w:rsidRDefault="00AD3D29" w:rsidP="00AD3D29">
      <w:pPr>
        <w:keepNext/>
        <w:keepLines/>
        <w:spacing w:before="200" w:after="0"/>
        <w:outlineLvl w:val="1"/>
        <w:rPr>
          <w:rFonts w:asciiTheme="majorHAnsi" w:eastAsiaTheme="majorEastAsia" w:hAnsiTheme="majorHAnsi" w:cstheme="majorBidi"/>
          <w:b/>
          <w:bCs/>
          <w:color w:val="4F81BD" w:themeColor="accent1"/>
          <w:sz w:val="26"/>
          <w:szCs w:val="26"/>
          <w:lang w:eastAsia="ja-JP"/>
        </w:rPr>
      </w:pPr>
      <w:bookmarkStart w:id="3" w:name="OLE_LINK15"/>
      <w:r w:rsidRPr="00AD3D29">
        <w:rPr>
          <w:rFonts w:asciiTheme="majorHAnsi" w:eastAsiaTheme="majorEastAsia" w:hAnsiTheme="majorHAnsi" w:cstheme="majorBidi"/>
          <w:b/>
          <w:bCs/>
          <w:color w:val="4F81BD" w:themeColor="accent1"/>
          <w:sz w:val="26"/>
          <w:szCs w:val="26"/>
          <w:lang w:eastAsia="ja-JP"/>
        </w:rPr>
        <w:t>これまでの経過説明：合理性から共創へ</w:t>
      </w:r>
    </w:p>
    <w:p w14:paraId="55819A02" w14:textId="147E0D22" w:rsidR="0027422E" w:rsidRDefault="00AD3D29" w:rsidP="0027422E">
      <w:pPr>
        <w:rPr>
          <w:rFonts w:asciiTheme="minorHAnsi" w:eastAsiaTheme="minorEastAsia" w:hAnsiTheme="minorHAnsi"/>
          <w:sz w:val="22"/>
          <w:lang w:eastAsia="ja-JP"/>
        </w:rPr>
      </w:pPr>
      <w:bookmarkStart w:id="4" w:name="OLE_LINK16"/>
      <w:bookmarkEnd w:id="3"/>
      <w:r w:rsidRPr="00AD3D29">
        <w:rPr>
          <w:rFonts w:asciiTheme="minorHAnsi" w:eastAsiaTheme="minorEastAsia" w:hAnsiTheme="minorHAnsi"/>
          <w:sz w:val="22"/>
          <w:lang w:eastAsia="ja-JP"/>
        </w:rPr>
        <w:t>副座長の岡田敦子</w:t>
      </w:r>
      <w:bookmarkEnd w:id="4"/>
      <w:r w:rsidR="00EF600E">
        <w:rPr>
          <w:rFonts w:asciiTheme="minorHAnsi" w:eastAsiaTheme="minorEastAsia" w:hAnsiTheme="minorHAnsi" w:hint="eastAsia"/>
          <w:sz w:val="22"/>
          <w:lang w:eastAsia="ja-JP"/>
        </w:rPr>
        <w:t>さん</w:t>
      </w:r>
      <w:r w:rsidRPr="00AD3D29">
        <w:rPr>
          <w:rFonts w:asciiTheme="minorHAnsi" w:eastAsiaTheme="minorEastAsia" w:hAnsiTheme="minorHAnsi"/>
          <w:sz w:val="22"/>
          <w:lang w:eastAsia="ja-JP"/>
        </w:rPr>
        <w:t>が、検討会の</w:t>
      </w:r>
      <w:r w:rsidRPr="00AD3D29">
        <w:rPr>
          <w:rFonts w:asciiTheme="minorHAnsi" w:eastAsiaTheme="minorEastAsia" w:hAnsiTheme="minorHAnsi"/>
          <w:sz w:val="22"/>
          <w:lang w:eastAsia="ja-JP"/>
        </w:rPr>
        <w:t>3</w:t>
      </w:r>
      <w:r w:rsidRPr="00AD3D29">
        <w:rPr>
          <w:rFonts w:asciiTheme="minorHAnsi" w:eastAsiaTheme="minorEastAsia" w:hAnsiTheme="minorHAnsi"/>
          <w:sz w:val="22"/>
          <w:lang w:eastAsia="ja-JP"/>
        </w:rPr>
        <w:t>つの段階「合理性の追求」「人とのつながり重視」「伴走型支援提案」について振り返</w:t>
      </w:r>
      <w:r w:rsidR="00EF600E">
        <w:rPr>
          <w:rFonts w:asciiTheme="minorHAnsi" w:eastAsiaTheme="minorEastAsia" w:hAnsiTheme="minorHAnsi" w:hint="eastAsia"/>
          <w:sz w:val="22"/>
          <w:lang w:eastAsia="ja-JP"/>
        </w:rPr>
        <w:t>りました</w:t>
      </w:r>
      <w:r w:rsidRPr="00AD3D29">
        <w:rPr>
          <w:rFonts w:asciiTheme="minorHAnsi" w:eastAsiaTheme="minorEastAsia" w:hAnsiTheme="minorHAnsi"/>
          <w:sz w:val="22"/>
          <w:lang w:eastAsia="ja-JP"/>
        </w:rPr>
        <w:t>。初期は</w:t>
      </w:r>
      <w:r w:rsidR="007C4E1F">
        <w:rPr>
          <w:rFonts w:asciiTheme="minorHAnsi" w:eastAsiaTheme="minorEastAsia" w:hAnsiTheme="minorHAnsi" w:hint="eastAsia"/>
          <w:sz w:val="22"/>
          <w:lang w:eastAsia="ja-JP"/>
        </w:rPr>
        <w:t>合理性・</w:t>
      </w:r>
      <w:r w:rsidRPr="00AD3D29">
        <w:rPr>
          <w:rFonts w:asciiTheme="minorHAnsi" w:eastAsiaTheme="minorEastAsia" w:hAnsiTheme="minorHAnsi"/>
          <w:sz w:val="22"/>
          <w:lang w:eastAsia="ja-JP"/>
        </w:rPr>
        <w:t>効率性に重きが置かれてい</w:t>
      </w:r>
      <w:r w:rsidR="00EF600E">
        <w:rPr>
          <w:rFonts w:asciiTheme="minorHAnsi" w:eastAsiaTheme="minorEastAsia" w:hAnsiTheme="minorHAnsi" w:hint="eastAsia"/>
          <w:sz w:val="22"/>
          <w:lang w:eastAsia="ja-JP"/>
        </w:rPr>
        <w:t>まし</w:t>
      </w:r>
      <w:r w:rsidRPr="00AD3D29">
        <w:rPr>
          <w:rFonts w:asciiTheme="minorHAnsi" w:eastAsiaTheme="minorEastAsia" w:hAnsiTheme="minorHAnsi"/>
          <w:sz w:val="22"/>
          <w:lang w:eastAsia="ja-JP"/>
        </w:rPr>
        <w:t>たが、白戸教授の講演を契機に価値観が変化し、関係性や楽しさを重視する方向に転換。今後の自治組織</w:t>
      </w:r>
      <w:r w:rsidR="00EF600E">
        <w:rPr>
          <w:rFonts w:asciiTheme="minorHAnsi" w:eastAsiaTheme="minorEastAsia" w:hAnsiTheme="minorHAnsi" w:hint="eastAsia"/>
          <w:sz w:val="22"/>
          <w:lang w:eastAsia="ja-JP"/>
        </w:rPr>
        <w:t>の目標を</w:t>
      </w:r>
      <w:r w:rsidRPr="00AD3D29">
        <w:rPr>
          <w:rFonts w:asciiTheme="minorHAnsi" w:eastAsiaTheme="minorEastAsia" w:hAnsiTheme="minorHAnsi"/>
          <w:sz w:val="22"/>
          <w:lang w:eastAsia="ja-JP"/>
        </w:rPr>
        <w:t>「共創のコミュニティ」</w:t>
      </w:r>
      <w:r w:rsidR="00EF600E">
        <w:rPr>
          <w:rFonts w:asciiTheme="minorHAnsi" w:eastAsiaTheme="minorEastAsia" w:hAnsiTheme="minorHAnsi" w:hint="eastAsia"/>
          <w:sz w:val="22"/>
          <w:lang w:eastAsia="ja-JP"/>
        </w:rPr>
        <w:t>であることを示し、組織の見直しに当たっては、伴走型支援による改善により進められるべきとの方向性を示唆しまし</w:t>
      </w:r>
      <w:r w:rsidRPr="00AD3D29">
        <w:rPr>
          <w:rFonts w:asciiTheme="minorHAnsi" w:eastAsiaTheme="minorEastAsia" w:hAnsiTheme="minorHAnsi"/>
          <w:sz w:val="22"/>
          <w:lang w:eastAsia="ja-JP"/>
        </w:rPr>
        <w:t>た。</w:t>
      </w:r>
    </w:p>
    <w:p w14:paraId="3A3A1562" w14:textId="77777777" w:rsidR="0027422E" w:rsidRDefault="0027422E" w:rsidP="0027422E">
      <w:pPr>
        <w:pStyle w:val="a9"/>
        <w:rPr>
          <w:lang w:eastAsia="ja-JP"/>
        </w:rPr>
      </w:pPr>
      <w:r>
        <w:rPr>
          <w:rFonts w:hint="eastAsia"/>
          <w:lang w:eastAsia="ja-JP"/>
        </w:rPr>
        <w:t>■パネルディスカッション趣旨説明（白戸教授）</w:t>
      </w:r>
    </w:p>
    <w:p w14:paraId="615329EA" w14:textId="77777777" w:rsidR="0027422E" w:rsidRDefault="0027422E" w:rsidP="0027422E">
      <w:pPr>
        <w:pStyle w:val="a9"/>
        <w:rPr>
          <w:lang w:eastAsia="ja-JP"/>
        </w:rPr>
      </w:pPr>
    </w:p>
    <w:p w14:paraId="4E7BE3A1" w14:textId="13728954" w:rsidR="0027422E" w:rsidRDefault="0027422E" w:rsidP="0027422E">
      <w:pPr>
        <w:pStyle w:val="a9"/>
        <w:rPr>
          <w:lang w:eastAsia="ja-JP"/>
        </w:rPr>
      </w:pPr>
      <w:r>
        <w:rPr>
          <w:rFonts w:hint="eastAsia"/>
          <w:lang w:eastAsia="ja-JP"/>
        </w:rPr>
        <w:t>白戸教授は、本ディスカッションの目的を「結論を出す場ではなく、グループ討議に向けた材料提供」と明示。検討会の議論を踏まえ、パネリスト</w:t>
      </w:r>
      <w:r>
        <w:rPr>
          <w:lang w:eastAsia="ja-JP"/>
        </w:rPr>
        <w:t>4</w:t>
      </w:r>
      <w:r>
        <w:rPr>
          <w:lang w:eastAsia="ja-JP"/>
        </w:rPr>
        <w:t>名に現状の問題意識と今後の展望を語ってもらうことで、参加者自身の地域への関わり方を考える契機とするよう促し</w:t>
      </w:r>
      <w:r w:rsidR="007C4E1F">
        <w:rPr>
          <w:rFonts w:hint="eastAsia"/>
          <w:lang w:eastAsia="ja-JP"/>
        </w:rPr>
        <w:t>まし</w:t>
      </w:r>
      <w:r>
        <w:rPr>
          <w:lang w:eastAsia="ja-JP"/>
        </w:rPr>
        <w:t>た。</w:t>
      </w:r>
    </w:p>
    <w:p w14:paraId="01D8675E" w14:textId="77777777" w:rsidR="0027422E" w:rsidRDefault="0027422E" w:rsidP="0027422E">
      <w:pPr>
        <w:pStyle w:val="a9"/>
        <w:rPr>
          <w:lang w:eastAsia="ja-JP"/>
        </w:rPr>
      </w:pPr>
    </w:p>
    <w:p w14:paraId="66022663" w14:textId="77777777" w:rsidR="0027422E" w:rsidRDefault="0027422E" w:rsidP="0027422E">
      <w:pPr>
        <w:pStyle w:val="a9"/>
        <w:rPr>
          <w:lang w:eastAsia="ja-JP"/>
        </w:rPr>
      </w:pPr>
      <w:r>
        <w:rPr>
          <w:rFonts w:hint="eastAsia"/>
          <w:lang w:eastAsia="ja-JP"/>
        </w:rPr>
        <w:t>■林英之さん①「若い世代の関心と事務局体制の必要性」</w:t>
      </w:r>
    </w:p>
    <w:p w14:paraId="7B87885E" w14:textId="77777777" w:rsidR="0027422E" w:rsidRDefault="0027422E" w:rsidP="0027422E">
      <w:pPr>
        <w:pStyle w:val="a9"/>
        <w:rPr>
          <w:lang w:eastAsia="ja-JP"/>
        </w:rPr>
      </w:pPr>
    </w:p>
    <w:p w14:paraId="19877E47" w14:textId="2C0B1EE1" w:rsidR="0027422E" w:rsidRDefault="0027422E" w:rsidP="0027422E">
      <w:pPr>
        <w:pStyle w:val="a9"/>
        <w:rPr>
          <w:lang w:eastAsia="ja-JP"/>
        </w:rPr>
      </w:pPr>
      <w:r>
        <w:rPr>
          <w:rFonts w:hint="eastAsia"/>
          <w:lang w:eastAsia="ja-JP"/>
        </w:rPr>
        <w:t>自治会加入・</w:t>
      </w:r>
      <w:r w:rsidR="00EF600E">
        <w:rPr>
          <w:rFonts w:hint="eastAsia"/>
          <w:lang w:eastAsia="ja-JP"/>
        </w:rPr>
        <w:t>未</w:t>
      </w:r>
      <w:r>
        <w:rPr>
          <w:rFonts w:hint="eastAsia"/>
          <w:lang w:eastAsia="ja-JP"/>
        </w:rPr>
        <w:t>加入を問わず共通する課題（防災・ゴミ等）の重要性を指摘。現状の自治会は時代に合わず、若年世代が「自分ごと」として考える仕掛けが必要と述べ</w:t>
      </w:r>
      <w:r w:rsidR="00EF600E">
        <w:rPr>
          <w:rFonts w:hint="eastAsia"/>
          <w:lang w:eastAsia="ja-JP"/>
        </w:rPr>
        <w:t>まし</w:t>
      </w:r>
      <w:r>
        <w:rPr>
          <w:rFonts w:hint="eastAsia"/>
          <w:lang w:eastAsia="ja-JP"/>
        </w:rPr>
        <w:t>た。加えて、区長の業務負担が過大であることを指摘し、手当を含めた事務局体制整備の必要性を提言</w:t>
      </w:r>
      <w:r w:rsidR="0047029F">
        <w:rPr>
          <w:rFonts w:hint="eastAsia"/>
          <w:lang w:eastAsia="ja-JP"/>
        </w:rPr>
        <w:t>しま</w:t>
      </w:r>
      <w:r>
        <w:rPr>
          <w:rFonts w:hint="eastAsia"/>
          <w:lang w:eastAsia="ja-JP"/>
        </w:rPr>
        <w:t>した。</w:t>
      </w:r>
    </w:p>
    <w:p w14:paraId="7E0434A5" w14:textId="77777777" w:rsidR="0027422E" w:rsidRDefault="0027422E" w:rsidP="0027422E">
      <w:pPr>
        <w:pStyle w:val="a9"/>
        <w:rPr>
          <w:lang w:eastAsia="ja-JP"/>
        </w:rPr>
      </w:pPr>
    </w:p>
    <w:p w14:paraId="02648965" w14:textId="7462EF53" w:rsidR="0027422E" w:rsidRDefault="0027422E" w:rsidP="0027422E">
      <w:pPr>
        <w:pStyle w:val="a9"/>
        <w:rPr>
          <w:lang w:eastAsia="ja-JP"/>
        </w:rPr>
      </w:pPr>
      <w:r>
        <w:rPr>
          <w:rFonts w:hint="eastAsia"/>
          <w:lang w:eastAsia="ja-JP"/>
        </w:rPr>
        <w:t>■加治木今さん①「世代交代と</w:t>
      </w:r>
      <w:r w:rsidR="0047029F">
        <w:rPr>
          <w:rFonts w:hint="eastAsia"/>
          <w:lang w:eastAsia="ja-JP"/>
        </w:rPr>
        <w:t>集金</w:t>
      </w:r>
      <w:r>
        <w:rPr>
          <w:rFonts w:hint="eastAsia"/>
          <w:lang w:eastAsia="ja-JP"/>
        </w:rPr>
        <w:t>の在り方を問う」</w:t>
      </w:r>
    </w:p>
    <w:p w14:paraId="65F78716" w14:textId="77777777" w:rsidR="0027422E" w:rsidRDefault="0027422E" w:rsidP="0027422E">
      <w:pPr>
        <w:pStyle w:val="a9"/>
        <w:rPr>
          <w:lang w:eastAsia="ja-JP"/>
        </w:rPr>
      </w:pPr>
    </w:p>
    <w:p w14:paraId="640634F4" w14:textId="41AC5C87" w:rsidR="0027422E" w:rsidRDefault="0027422E" w:rsidP="0027422E">
      <w:pPr>
        <w:pStyle w:val="a9"/>
        <w:rPr>
          <w:lang w:eastAsia="ja-JP"/>
        </w:rPr>
      </w:pPr>
      <w:r>
        <w:rPr>
          <w:rFonts w:hint="eastAsia"/>
          <w:lang w:eastAsia="ja-JP"/>
        </w:rPr>
        <w:t>多様な立場からの委員参加によって「自治会の意味がわからない」「寄付の目的が不明」といった声が出たことを紹介。地域によって事情が異なるなか、世代交代が最大の課題</w:t>
      </w:r>
      <w:r>
        <w:rPr>
          <w:rFonts w:hint="eastAsia"/>
          <w:lang w:eastAsia="ja-JP"/>
        </w:rPr>
        <w:lastRenderedPageBreak/>
        <w:t>であり、若い世代の価値観を取り入れる仕組みづくりが今こそ必要だと述べ</w:t>
      </w:r>
      <w:r w:rsidR="0047029F">
        <w:rPr>
          <w:rFonts w:hint="eastAsia"/>
          <w:lang w:eastAsia="ja-JP"/>
        </w:rPr>
        <w:t>まし</w:t>
      </w:r>
      <w:r>
        <w:rPr>
          <w:rFonts w:hint="eastAsia"/>
          <w:lang w:eastAsia="ja-JP"/>
        </w:rPr>
        <w:t>た。変化への機運が生まれている今が転機と強調</w:t>
      </w:r>
      <w:r w:rsidR="0047029F">
        <w:rPr>
          <w:rFonts w:hint="eastAsia"/>
          <w:lang w:eastAsia="ja-JP"/>
        </w:rPr>
        <w:t>しました</w:t>
      </w:r>
      <w:r>
        <w:rPr>
          <w:rFonts w:hint="eastAsia"/>
          <w:lang w:eastAsia="ja-JP"/>
        </w:rPr>
        <w:t>。</w:t>
      </w:r>
    </w:p>
    <w:p w14:paraId="5D2A5CF0" w14:textId="77777777" w:rsidR="0027422E" w:rsidRDefault="0027422E" w:rsidP="0027422E">
      <w:pPr>
        <w:pStyle w:val="a9"/>
        <w:rPr>
          <w:lang w:eastAsia="ja-JP"/>
        </w:rPr>
      </w:pPr>
    </w:p>
    <w:p w14:paraId="3D3C5D65" w14:textId="77777777" w:rsidR="0027422E" w:rsidRDefault="0027422E" w:rsidP="0027422E">
      <w:pPr>
        <w:pStyle w:val="a9"/>
        <w:rPr>
          <w:lang w:eastAsia="ja-JP"/>
        </w:rPr>
      </w:pPr>
      <w:r>
        <w:rPr>
          <w:rFonts w:hint="eastAsia"/>
          <w:lang w:eastAsia="ja-JP"/>
        </w:rPr>
        <w:t>■森岡強さん①「“顔が浮かぶ”関係の価値と将来予測」</w:t>
      </w:r>
    </w:p>
    <w:p w14:paraId="4FD7CF58" w14:textId="77777777" w:rsidR="0027422E" w:rsidRDefault="0027422E" w:rsidP="0027422E">
      <w:pPr>
        <w:pStyle w:val="a9"/>
        <w:rPr>
          <w:lang w:eastAsia="ja-JP"/>
        </w:rPr>
      </w:pPr>
    </w:p>
    <w:p w14:paraId="253A5323" w14:textId="0C668921" w:rsidR="0027422E" w:rsidRDefault="0027422E" w:rsidP="0027422E">
      <w:pPr>
        <w:pStyle w:val="a9"/>
        <w:rPr>
          <w:lang w:eastAsia="ja-JP"/>
        </w:rPr>
      </w:pPr>
      <w:r>
        <w:rPr>
          <w:rFonts w:hint="eastAsia"/>
          <w:lang w:eastAsia="ja-JP"/>
        </w:rPr>
        <w:t>深夜の水漏れ対応時に「顔が思い浮かぶ関係性」が行動につながったエピソードを紹介。隣組を通じた信頼関係の重要性と、それが地域の安心感に直結することを実感したと述べ</w:t>
      </w:r>
      <w:r w:rsidR="0047029F">
        <w:rPr>
          <w:rFonts w:hint="eastAsia"/>
          <w:lang w:eastAsia="ja-JP"/>
        </w:rPr>
        <w:t>まし</w:t>
      </w:r>
      <w:r>
        <w:rPr>
          <w:rFonts w:hint="eastAsia"/>
          <w:lang w:eastAsia="ja-JP"/>
        </w:rPr>
        <w:t>た。また、町内再編の経験と人口減少による将来的な区の存続危機に触れ、市全体で</w:t>
      </w:r>
      <w:r w:rsidR="0047029F">
        <w:rPr>
          <w:rFonts w:hint="eastAsia"/>
          <w:lang w:eastAsia="ja-JP"/>
        </w:rPr>
        <w:t>も</w:t>
      </w:r>
      <w:r>
        <w:rPr>
          <w:rFonts w:hint="eastAsia"/>
          <w:lang w:eastAsia="ja-JP"/>
        </w:rPr>
        <w:t>行政の枠組みを再考すべき</w:t>
      </w:r>
      <w:r w:rsidR="0047029F">
        <w:rPr>
          <w:rFonts w:hint="eastAsia"/>
          <w:lang w:eastAsia="ja-JP"/>
        </w:rPr>
        <w:t>時期が到来することを示唆</w:t>
      </w:r>
      <w:r>
        <w:rPr>
          <w:rFonts w:hint="eastAsia"/>
          <w:lang w:eastAsia="ja-JP"/>
        </w:rPr>
        <w:t>し</w:t>
      </w:r>
      <w:r w:rsidR="0047029F">
        <w:rPr>
          <w:rFonts w:hint="eastAsia"/>
          <w:lang w:eastAsia="ja-JP"/>
        </w:rPr>
        <w:t>まし</w:t>
      </w:r>
      <w:r>
        <w:rPr>
          <w:rFonts w:hint="eastAsia"/>
          <w:lang w:eastAsia="ja-JP"/>
        </w:rPr>
        <w:t>た。</w:t>
      </w:r>
    </w:p>
    <w:p w14:paraId="49943C55" w14:textId="77777777" w:rsidR="0027422E" w:rsidRDefault="0027422E" w:rsidP="0027422E">
      <w:pPr>
        <w:pStyle w:val="a9"/>
        <w:rPr>
          <w:lang w:eastAsia="ja-JP"/>
        </w:rPr>
      </w:pPr>
    </w:p>
    <w:p w14:paraId="56DB61D1" w14:textId="77777777" w:rsidR="0027422E" w:rsidRDefault="0027422E" w:rsidP="0027422E">
      <w:pPr>
        <w:pStyle w:val="a9"/>
        <w:rPr>
          <w:lang w:eastAsia="ja-JP"/>
        </w:rPr>
      </w:pPr>
      <w:r>
        <w:rPr>
          <w:rFonts w:hint="eastAsia"/>
          <w:lang w:eastAsia="ja-JP"/>
        </w:rPr>
        <w:t>■倉田正清さん①「委員のあり方と公共施設の維持課題」</w:t>
      </w:r>
    </w:p>
    <w:p w14:paraId="39448011" w14:textId="77777777" w:rsidR="0027422E" w:rsidRDefault="0027422E" w:rsidP="0027422E">
      <w:pPr>
        <w:pStyle w:val="a9"/>
        <w:rPr>
          <w:lang w:eastAsia="ja-JP"/>
        </w:rPr>
      </w:pPr>
    </w:p>
    <w:p w14:paraId="13F1F0A8" w14:textId="54A7618C" w:rsidR="0027422E" w:rsidRDefault="0027422E" w:rsidP="0027422E">
      <w:pPr>
        <w:pStyle w:val="a9"/>
        <w:rPr>
          <w:lang w:eastAsia="ja-JP"/>
        </w:rPr>
      </w:pPr>
      <w:r>
        <w:rPr>
          <w:rFonts w:hint="eastAsia"/>
          <w:lang w:eastAsia="ja-JP"/>
        </w:rPr>
        <w:t>自治会役員の業務量削減や公共施設管理の地域負担の見直し</w:t>
      </w:r>
      <w:r w:rsidR="0047029F">
        <w:rPr>
          <w:rFonts w:hint="eastAsia"/>
          <w:lang w:eastAsia="ja-JP"/>
        </w:rPr>
        <w:t>について区長会を通じて市に</w:t>
      </w:r>
      <w:r>
        <w:rPr>
          <w:rFonts w:hint="eastAsia"/>
          <w:lang w:eastAsia="ja-JP"/>
        </w:rPr>
        <w:t>要望。特に、区長が毎年交代する中で長期任期の委員に就任する構造が適切かを疑問視。また、草刈りなどの作業が地域住民の高齢化で困難化する将来を見据え、市民総参加による公共施設の維持管理方針の再構築を訴え</w:t>
      </w:r>
      <w:r w:rsidR="0047029F">
        <w:rPr>
          <w:rFonts w:hint="eastAsia"/>
          <w:lang w:eastAsia="ja-JP"/>
        </w:rPr>
        <w:t>まし</w:t>
      </w:r>
      <w:r>
        <w:rPr>
          <w:rFonts w:hint="eastAsia"/>
          <w:lang w:eastAsia="ja-JP"/>
        </w:rPr>
        <w:t>た。</w:t>
      </w:r>
    </w:p>
    <w:p w14:paraId="43AA26C3" w14:textId="77777777" w:rsidR="0027422E" w:rsidRDefault="0027422E" w:rsidP="0027422E">
      <w:pPr>
        <w:pStyle w:val="a9"/>
        <w:rPr>
          <w:lang w:eastAsia="ja-JP"/>
        </w:rPr>
      </w:pPr>
    </w:p>
    <w:p w14:paraId="719DD67C" w14:textId="77777777" w:rsidR="0027422E" w:rsidRDefault="0027422E" w:rsidP="0027422E">
      <w:pPr>
        <w:pStyle w:val="a9"/>
        <w:rPr>
          <w:lang w:eastAsia="ja-JP"/>
        </w:rPr>
      </w:pPr>
      <w:r>
        <w:rPr>
          <w:rFonts w:hint="eastAsia"/>
          <w:lang w:eastAsia="ja-JP"/>
        </w:rPr>
        <w:t>■林英之さん②「消防団と楽しさから始まる地域づくり」</w:t>
      </w:r>
    </w:p>
    <w:p w14:paraId="4F3A5678" w14:textId="77777777" w:rsidR="0027422E" w:rsidRDefault="0027422E" w:rsidP="0027422E">
      <w:pPr>
        <w:pStyle w:val="a9"/>
        <w:rPr>
          <w:lang w:eastAsia="ja-JP"/>
        </w:rPr>
      </w:pPr>
    </w:p>
    <w:p w14:paraId="0C142A84" w14:textId="3456184B" w:rsidR="0027422E" w:rsidRDefault="0027422E" w:rsidP="0027422E">
      <w:pPr>
        <w:pStyle w:val="a9"/>
        <w:rPr>
          <w:lang w:eastAsia="ja-JP"/>
        </w:rPr>
      </w:pPr>
      <w:r>
        <w:rPr>
          <w:rFonts w:hint="eastAsia"/>
          <w:lang w:eastAsia="ja-JP"/>
        </w:rPr>
        <w:t>消防団が人材育成や地域参画の重要な場であると述べ、家族の理解と後押しが活動継続に不可欠と指摘。若者が自然に地域に関わり、楽しみながら繋がる仕組みづくりの必要性を強調。事務局体制の構築によって業務の連続性を確保し、安心して役を担える環境整備がカギになると訴え</w:t>
      </w:r>
      <w:r w:rsidR="0047029F">
        <w:rPr>
          <w:rFonts w:hint="eastAsia"/>
          <w:lang w:eastAsia="ja-JP"/>
        </w:rPr>
        <w:t>まし</w:t>
      </w:r>
      <w:r>
        <w:rPr>
          <w:rFonts w:hint="eastAsia"/>
          <w:lang w:eastAsia="ja-JP"/>
        </w:rPr>
        <w:t>た。</w:t>
      </w:r>
    </w:p>
    <w:p w14:paraId="7CAFB329" w14:textId="77777777" w:rsidR="0027422E" w:rsidRDefault="0027422E" w:rsidP="0027422E">
      <w:pPr>
        <w:pStyle w:val="a9"/>
        <w:rPr>
          <w:lang w:eastAsia="ja-JP"/>
        </w:rPr>
      </w:pPr>
    </w:p>
    <w:p w14:paraId="7B792859" w14:textId="77777777" w:rsidR="0027422E" w:rsidRDefault="0027422E" w:rsidP="0027422E">
      <w:pPr>
        <w:pStyle w:val="a9"/>
        <w:rPr>
          <w:lang w:eastAsia="ja-JP"/>
        </w:rPr>
      </w:pPr>
      <w:r>
        <w:rPr>
          <w:rFonts w:hint="eastAsia"/>
          <w:lang w:eastAsia="ja-JP"/>
        </w:rPr>
        <w:t>■加治木今さん②「“地域の教科書”と共に育む小さな集い」</w:t>
      </w:r>
    </w:p>
    <w:p w14:paraId="720DD34B" w14:textId="77777777" w:rsidR="0027422E" w:rsidRDefault="0027422E" w:rsidP="0027422E">
      <w:pPr>
        <w:pStyle w:val="a9"/>
        <w:rPr>
          <w:lang w:eastAsia="ja-JP"/>
        </w:rPr>
      </w:pPr>
    </w:p>
    <w:p w14:paraId="176FD2EB" w14:textId="65EEC651" w:rsidR="0027422E" w:rsidRDefault="0027422E" w:rsidP="0027422E">
      <w:pPr>
        <w:pStyle w:val="a9"/>
        <w:rPr>
          <w:lang w:eastAsia="ja-JP"/>
        </w:rPr>
      </w:pPr>
      <w:r>
        <w:rPr>
          <w:rFonts w:hint="eastAsia"/>
          <w:lang w:eastAsia="ja-JP"/>
        </w:rPr>
        <w:t>介護予防サロンの活動事例から「自分ごと」として事業に参加することが継続の秘訣であると指摘。行政との関係性を“依頼と受託”ではなく“共創のパートナー”とする意識の転換を訴え</w:t>
      </w:r>
      <w:r w:rsidR="0047029F">
        <w:rPr>
          <w:rFonts w:hint="eastAsia"/>
          <w:lang w:eastAsia="ja-JP"/>
        </w:rPr>
        <w:t>まし</w:t>
      </w:r>
      <w:r>
        <w:rPr>
          <w:rFonts w:hint="eastAsia"/>
          <w:lang w:eastAsia="ja-JP"/>
        </w:rPr>
        <w:t>た。また、小さな集まりが地域の芽を育てるとし、見える化ツールとしての「地域の教科書」整備を提案</w:t>
      </w:r>
      <w:r w:rsidR="0047029F">
        <w:rPr>
          <w:rFonts w:hint="eastAsia"/>
          <w:lang w:eastAsia="ja-JP"/>
        </w:rPr>
        <w:t>しました</w:t>
      </w:r>
      <w:r>
        <w:rPr>
          <w:rFonts w:hint="eastAsia"/>
          <w:lang w:eastAsia="ja-JP"/>
        </w:rPr>
        <w:t>。</w:t>
      </w:r>
    </w:p>
    <w:p w14:paraId="37FB3FCA" w14:textId="77777777" w:rsidR="0027422E" w:rsidRDefault="0027422E" w:rsidP="0027422E">
      <w:pPr>
        <w:pStyle w:val="a9"/>
        <w:rPr>
          <w:lang w:eastAsia="ja-JP"/>
        </w:rPr>
      </w:pPr>
    </w:p>
    <w:p w14:paraId="3CCAE79F" w14:textId="77777777" w:rsidR="0027422E" w:rsidRDefault="0027422E" w:rsidP="0027422E">
      <w:pPr>
        <w:pStyle w:val="a9"/>
        <w:rPr>
          <w:lang w:eastAsia="ja-JP"/>
        </w:rPr>
      </w:pPr>
      <w:r>
        <w:rPr>
          <w:rFonts w:hint="eastAsia"/>
          <w:lang w:eastAsia="ja-JP"/>
        </w:rPr>
        <w:t>■森岡強さん②「人選の負担と将来への不安」</w:t>
      </w:r>
    </w:p>
    <w:p w14:paraId="4F24A44A" w14:textId="77777777" w:rsidR="0027422E" w:rsidRDefault="0027422E" w:rsidP="0027422E">
      <w:pPr>
        <w:pStyle w:val="a9"/>
        <w:rPr>
          <w:lang w:eastAsia="ja-JP"/>
        </w:rPr>
      </w:pPr>
    </w:p>
    <w:p w14:paraId="4BBF8971" w14:textId="143AFFCC" w:rsidR="0027422E" w:rsidRDefault="0027422E" w:rsidP="0027422E">
      <w:pPr>
        <w:pStyle w:val="a9"/>
        <w:rPr>
          <w:lang w:eastAsia="ja-JP"/>
        </w:rPr>
      </w:pPr>
      <w:r>
        <w:rPr>
          <w:rFonts w:hint="eastAsia"/>
          <w:lang w:eastAsia="ja-JP"/>
        </w:rPr>
        <w:t>区長経験時の苦労として、次期区長や民生児童委員の人選の困難さを語</w:t>
      </w:r>
      <w:r w:rsidR="0047029F">
        <w:rPr>
          <w:rFonts w:hint="eastAsia"/>
          <w:lang w:eastAsia="ja-JP"/>
        </w:rPr>
        <w:t>りまし</w:t>
      </w:r>
      <w:r>
        <w:rPr>
          <w:rFonts w:hint="eastAsia"/>
          <w:lang w:eastAsia="ja-JP"/>
        </w:rPr>
        <w:t>た。役割の担い手探しに胃を痛めた経験から、</w:t>
      </w:r>
      <w:r w:rsidR="0047029F">
        <w:rPr>
          <w:rFonts w:hint="eastAsia"/>
          <w:lang w:eastAsia="ja-JP"/>
        </w:rPr>
        <w:t>区長経験者による支援</w:t>
      </w:r>
      <w:r>
        <w:rPr>
          <w:rFonts w:hint="eastAsia"/>
          <w:lang w:eastAsia="ja-JP"/>
        </w:rPr>
        <w:t>体制づくりを進めてい</w:t>
      </w:r>
      <w:r w:rsidR="0047029F">
        <w:rPr>
          <w:rFonts w:hint="eastAsia"/>
          <w:lang w:eastAsia="ja-JP"/>
        </w:rPr>
        <w:t>ます</w:t>
      </w:r>
      <w:r>
        <w:rPr>
          <w:rFonts w:hint="eastAsia"/>
          <w:lang w:eastAsia="ja-JP"/>
        </w:rPr>
        <w:t>。高齢者サロンの運営に関わる中で、</w:t>
      </w:r>
      <w:r>
        <w:rPr>
          <w:lang w:eastAsia="ja-JP"/>
        </w:rPr>
        <w:t>10</w:t>
      </w:r>
      <w:r>
        <w:rPr>
          <w:lang w:eastAsia="ja-JP"/>
        </w:rPr>
        <w:t>年後の担い手不足への不安を感じており、現状維持だけでなく持続可能な仕組みづくりの必要性を訴え</w:t>
      </w:r>
      <w:r w:rsidR="0047029F">
        <w:rPr>
          <w:rFonts w:hint="eastAsia"/>
          <w:lang w:eastAsia="ja-JP"/>
        </w:rPr>
        <w:t>まし</w:t>
      </w:r>
      <w:r>
        <w:rPr>
          <w:lang w:eastAsia="ja-JP"/>
        </w:rPr>
        <w:t>た。</w:t>
      </w:r>
    </w:p>
    <w:p w14:paraId="0E0896BC" w14:textId="77777777" w:rsidR="0027422E" w:rsidRDefault="0027422E" w:rsidP="0027422E">
      <w:pPr>
        <w:pStyle w:val="a9"/>
        <w:rPr>
          <w:lang w:eastAsia="ja-JP"/>
        </w:rPr>
      </w:pPr>
    </w:p>
    <w:p w14:paraId="7A8B663C" w14:textId="77777777" w:rsidR="0027422E" w:rsidRDefault="0027422E" w:rsidP="0027422E">
      <w:pPr>
        <w:pStyle w:val="a9"/>
        <w:rPr>
          <w:lang w:eastAsia="ja-JP"/>
        </w:rPr>
      </w:pPr>
      <w:r>
        <w:rPr>
          <w:rFonts w:hint="eastAsia"/>
          <w:lang w:eastAsia="ja-JP"/>
        </w:rPr>
        <w:t>■倉田正清さん②「外国人も含む“顔の見える”関係構築を」</w:t>
      </w:r>
    </w:p>
    <w:p w14:paraId="50DE17FD" w14:textId="77777777" w:rsidR="0027422E" w:rsidRDefault="0027422E" w:rsidP="0027422E">
      <w:pPr>
        <w:pStyle w:val="a9"/>
        <w:rPr>
          <w:lang w:eastAsia="ja-JP"/>
        </w:rPr>
      </w:pPr>
    </w:p>
    <w:p w14:paraId="734B190D" w14:textId="3673FDF1" w:rsidR="0027422E" w:rsidRDefault="0027422E" w:rsidP="0027422E">
      <w:pPr>
        <w:pStyle w:val="a9"/>
        <w:rPr>
          <w:lang w:eastAsia="ja-JP"/>
        </w:rPr>
      </w:pPr>
      <w:r>
        <w:rPr>
          <w:rFonts w:hint="eastAsia"/>
          <w:lang w:eastAsia="ja-JP"/>
        </w:rPr>
        <w:t>地震時の避難対応において、外国人や非加入世帯への対応の難しさを指摘。防災・安否確認の実効性を高めるには、自治組織の範囲を超えた“顔の見える”関係構築が必要と述べ</w:t>
      </w:r>
      <w:r w:rsidR="0047029F">
        <w:rPr>
          <w:rFonts w:hint="eastAsia"/>
          <w:lang w:eastAsia="ja-JP"/>
        </w:rPr>
        <w:t>まし</w:t>
      </w:r>
      <w:r>
        <w:rPr>
          <w:rFonts w:hint="eastAsia"/>
          <w:lang w:eastAsia="ja-JP"/>
        </w:rPr>
        <w:t>た。デジタル化の推進だけでなく、人と人</w:t>
      </w:r>
      <w:r w:rsidR="0047029F">
        <w:rPr>
          <w:rFonts w:hint="eastAsia"/>
          <w:lang w:eastAsia="ja-JP"/>
        </w:rPr>
        <w:t>と</w:t>
      </w:r>
      <w:r>
        <w:rPr>
          <w:rFonts w:hint="eastAsia"/>
          <w:lang w:eastAsia="ja-JP"/>
        </w:rPr>
        <w:t>の直接的なつながりを大切にしなければ地域の安全と信頼は成り立たないと訴え</w:t>
      </w:r>
      <w:r w:rsidR="0047029F">
        <w:rPr>
          <w:rFonts w:hint="eastAsia"/>
          <w:lang w:eastAsia="ja-JP"/>
        </w:rPr>
        <w:t>まし</w:t>
      </w:r>
      <w:r>
        <w:rPr>
          <w:rFonts w:hint="eastAsia"/>
          <w:lang w:eastAsia="ja-JP"/>
        </w:rPr>
        <w:t>た。</w:t>
      </w:r>
    </w:p>
    <w:p w14:paraId="230D0741" w14:textId="77777777" w:rsidR="0027422E" w:rsidRDefault="0027422E" w:rsidP="0027422E">
      <w:pPr>
        <w:pStyle w:val="a9"/>
        <w:rPr>
          <w:lang w:eastAsia="ja-JP"/>
        </w:rPr>
      </w:pPr>
    </w:p>
    <w:p w14:paraId="45DC0215" w14:textId="77777777" w:rsidR="0027422E" w:rsidRDefault="0027422E" w:rsidP="0027422E">
      <w:pPr>
        <w:pStyle w:val="a9"/>
        <w:rPr>
          <w:lang w:eastAsia="ja-JP"/>
        </w:rPr>
      </w:pPr>
      <w:r>
        <w:rPr>
          <w:rFonts w:hint="eastAsia"/>
          <w:lang w:eastAsia="ja-JP"/>
        </w:rPr>
        <w:t>■白戸教授まとめ「“自分の地域”から始める行動を」</w:t>
      </w:r>
    </w:p>
    <w:p w14:paraId="2448C5AF" w14:textId="77777777" w:rsidR="0027422E" w:rsidRDefault="0027422E" w:rsidP="0027422E">
      <w:pPr>
        <w:pStyle w:val="a9"/>
        <w:rPr>
          <w:lang w:eastAsia="ja-JP"/>
        </w:rPr>
      </w:pPr>
    </w:p>
    <w:p w14:paraId="4CF93A6F" w14:textId="35D91B18" w:rsidR="0027422E" w:rsidRDefault="0027422E" w:rsidP="0027422E">
      <w:pPr>
        <w:pStyle w:val="a9"/>
        <w:rPr>
          <w:lang w:eastAsia="ja-JP"/>
        </w:rPr>
      </w:pPr>
      <w:r>
        <w:rPr>
          <w:rFonts w:hint="eastAsia"/>
          <w:lang w:eastAsia="ja-JP"/>
        </w:rPr>
        <w:t>白戸教授は、「課題解決」の前にまず「自分の地域をどうしたいか」を考えることが出発点と述べ</w:t>
      </w:r>
      <w:r w:rsidR="0047029F">
        <w:rPr>
          <w:rFonts w:hint="eastAsia"/>
          <w:lang w:eastAsia="ja-JP"/>
        </w:rPr>
        <w:t>まし</w:t>
      </w:r>
      <w:r>
        <w:rPr>
          <w:rFonts w:hint="eastAsia"/>
          <w:lang w:eastAsia="ja-JP"/>
        </w:rPr>
        <w:t>た。検討会の議論は一定の方向性を持ち、今後は実践・行動段階に移るべきタイミング</w:t>
      </w:r>
      <w:r w:rsidR="0047029F">
        <w:rPr>
          <w:rFonts w:hint="eastAsia"/>
          <w:lang w:eastAsia="ja-JP"/>
        </w:rPr>
        <w:t>であると方向性を示唆</w:t>
      </w:r>
      <w:r>
        <w:rPr>
          <w:rFonts w:hint="eastAsia"/>
          <w:lang w:eastAsia="ja-JP"/>
        </w:rPr>
        <w:t>。行動によって意識が変わり、自治組織の可能性が拓け</w:t>
      </w:r>
      <w:r w:rsidR="0047029F">
        <w:rPr>
          <w:rFonts w:hint="eastAsia"/>
          <w:lang w:eastAsia="ja-JP"/>
        </w:rPr>
        <w:t>ると指摘。</w:t>
      </w:r>
      <w:r>
        <w:rPr>
          <w:rFonts w:hint="eastAsia"/>
          <w:lang w:eastAsia="ja-JP"/>
        </w:rPr>
        <w:t>今日の議論を次の一歩につなげてほしいと締めくく</w:t>
      </w:r>
      <w:r w:rsidR="0047029F">
        <w:rPr>
          <w:rFonts w:hint="eastAsia"/>
          <w:lang w:eastAsia="ja-JP"/>
        </w:rPr>
        <w:t>りまし</w:t>
      </w:r>
      <w:r>
        <w:rPr>
          <w:rFonts w:hint="eastAsia"/>
          <w:lang w:eastAsia="ja-JP"/>
        </w:rPr>
        <w:t>た。</w:t>
      </w:r>
    </w:p>
    <w:p w14:paraId="0DC54F7F" w14:textId="77777777" w:rsidR="0027422E" w:rsidRPr="0027422E" w:rsidRDefault="0027422E" w:rsidP="0027422E">
      <w:pPr>
        <w:pStyle w:val="a9"/>
        <w:rPr>
          <w:lang w:eastAsia="ja-JP"/>
        </w:rPr>
      </w:pPr>
    </w:p>
    <w:p w14:paraId="50A6CA28" w14:textId="77777777" w:rsidR="00AD3D29" w:rsidRPr="00AD3D29" w:rsidRDefault="00AD3D29" w:rsidP="00AD3D29">
      <w:pPr>
        <w:keepNext/>
        <w:keepLines/>
        <w:spacing w:before="200" w:after="0"/>
        <w:outlineLvl w:val="1"/>
        <w:rPr>
          <w:rFonts w:asciiTheme="majorHAnsi" w:eastAsiaTheme="majorEastAsia" w:hAnsiTheme="majorHAnsi" w:cstheme="majorBidi"/>
          <w:b/>
          <w:bCs/>
          <w:color w:val="4F81BD" w:themeColor="accent1"/>
          <w:sz w:val="26"/>
          <w:szCs w:val="26"/>
          <w:lang w:eastAsia="ja-JP"/>
        </w:rPr>
      </w:pPr>
      <w:r w:rsidRPr="00AD3D29">
        <w:rPr>
          <w:rFonts w:asciiTheme="majorHAnsi" w:eastAsiaTheme="majorEastAsia" w:hAnsiTheme="majorHAnsi" w:cstheme="majorBidi"/>
          <w:b/>
          <w:bCs/>
          <w:color w:val="4F81BD" w:themeColor="accent1"/>
          <w:sz w:val="26"/>
          <w:szCs w:val="26"/>
          <w:lang w:eastAsia="ja-JP"/>
        </w:rPr>
        <w:t>グループ・ディスカッションの進め方【事務局】</w:t>
      </w:r>
    </w:p>
    <w:p w14:paraId="29A64E14" w14:textId="6A2736FE" w:rsidR="00AD3D29" w:rsidRPr="00AD3D29" w:rsidRDefault="00AD3D29" w:rsidP="00AD3D29">
      <w:pPr>
        <w:rPr>
          <w:rFonts w:asciiTheme="minorHAnsi" w:eastAsiaTheme="minorEastAsia" w:hAnsiTheme="minorHAnsi"/>
          <w:sz w:val="22"/>
          <w:lang w:eastAsia="ja-JP"/>
        </w:rPr>
      </w:pPr>
      <w:r w:rsidRPr="00AD3D29">
        <w:rPr>
          <w:rFonts w:asciiTheme="minorHAnsi" w:eastAsiaTheme="minorEastAsia" w:hAnsiTheme="minorHAnsi"/>
          <w:sz w:val="22"/>
          <w:lang w:eastAsia="ja-JP"/>
        </w:rPr>
        <w:t>事務局より、グループ</w:t>
      </w:r>
      <w:r>
        <w:rPr>
          <w:rFonts w:asciiTheme="minorHAnsi" w:eastAsiaTheme="minorEastAsia" w:hAnsiTheme="minorHAnsi" w:hint="eastAsia"/>
          <w:sz w:val="22"/>
          <w:lang w:eastAsia="ja-JP"/>
        </w:rPr>
        <w:t>・</w:t>
      </w:r>
      <w:r w:rsidRPr="00AD3D29">
        <w:rPr>
          <w:rFonts w:asciiTheme="minorHAnsi" w:eastAsiaTheme="minorEastAsia" w:hAnsiTheme="minorHAnsi"/>
          <w:sz w:val="22"/>
          <w:lang w:eastAsia="ja-JP"/>
        </w:rPr>
        <w:t>ディスカッションの進行方法が説明されました。参加者は</w:t>
      </w:r>
      <w:r w:rsidRPr="00AD3D29">
        <w:rPr>
          <w:rFonts w:asciiTheme="minorHAnsi" w:eastAsiaTheme="minorEastAsia" w:hAnsiTheme="minorHAnsi"/>
          <w:sz w:val="22"/>
          <w:lang w:eastAsia="ja-JP"/>
        </w:rPr>
        <w:t>10</w:t>
      </w:r>
      <w:r w:rsidRPr="00AD3D29">
        <w:rPr>
          <w:rFonts w:asciiTheme="minorHAnsi" w:eastAsiaTheme="minorEastAsia" w:hAnsiTheme="minorHAnsi"/>
          <w:sz w:val="22"/>
          <w:lang w:eastAsia="ja-JP"/>
        </w:rPr>
        <w:t>グループに分かれ、自己紹介後に進行役や書記などの役割を決定。出された意見は付箋に記入し模造紙に整理、最後の</w:t>
      </w:r>
      <w:r w:rsidRPr="00AD3D29">
        <w:rPr>
          <w:rFonts w:asciiTheme="minorHAnsi" w:eastAsiaTheme="minorEastAsia" w:hAnsiTheme="minorHAnsi"/>
          <w:sz w:val="22"/>
          <w:lang w:eastAsia="ja-JP"/>
        </w:rPr>
        <w:t>10</w:t>
      </w:r>
      <w:r w:rsidRPr="00AD3D29">
        <w:rPr>
          <w:rFonts w:asciiTheme="minorHAnsi" w:eastAsiaTheme="minorEastAsia" w:hAnsiTheme="minorHAnsi"/>
          <w:sz w:val="22"/>
          <w:lang w:eastAsia="ja-JP"/>
        </w:rPr>
        <w:t>分で発表用にまとめる形式</w:t>
      </w:r>
      <w:r w:rsidR="007C4E1F">
        <w:rPr>
          <w:rFonts w:asciiTheme="minorHAnsi" w:eastAsiaTheme="minorEastAsia" w:hAnsiTheme="minorHAnsi" w:hint="eastAsia"/>
          <w:sz w:val="22"/>
          <w:lang w:eastAsia="ja-JP"/>
        </w:rPr>
        <w:t>を提示し</w:t>
      </w:r>
      <w:r w:rsidRPr="00AD3D29">
        <w:rPr>
          <w:rFonts w:asciiTheme="minorHAnsi" w:eastAsiaTheme="minorEastAsia" w:hAnsiTheme="minorHAnsi"/>
          <w:sz w:val="22"/>
          <w:lang w:eastAsia="ja-JP"/>
        </w:rPr>
        <w:t>ました。</w:t>
      </w:r>
    </w:p>
    <w:p w14:paraId="6C0E1E2B" w14:textId="77777777" w:rsidR="00AD3D29" w:rsidRPr="00AD3D29" w:rsidRDefault="00AD3D29" w:rsidP="00AD3D29">
      <w:pPr>
        <w:keepNext/>
        <w:keepLines/>
        <w:spacing w:before="200" w:after="0"/>
        <w:outlineLvl w:val="1"/>
        <w:rPr>
          <w:rFonts w:asciiTheme="majorHAnsi" w:eastAsiaTheme="majorEastAsia" w:hAnsiTheme="majorHAnsi" w:cstheme="majorBidi"/>
          <w:b/>
          <w:bCs/>
          <w:color w:val="4F81BD" w:themeColor="accent1"/>
          <w:sz w:val="26"/>
          <w:szCs w:val="26"/>
          <w:lang w:eastAsia="ja-JP"/>
        </w:rPr>
      </w:pPr>
      <w:r w:rsidRPr="00AD3D29">
        <w:rPr>
          <w:rFonts w:asciiTheme="majorHAnsi" w:eastAsiaTheme="majorEastAsia" w:hAnsiTheme="majorHAnsi" w:cstheme="majorBidi"/>
          <w:b/>
          <w:bCs/>
          <w:color w:val="4F81BD" w:themeColor="accent1"/>
          <w:sz w:val="26"/>
          <w:szCs w:val="26"/>
          <w:lang w:eastAsia="ja-JP"/>
        </w:rPr>
        <w:t>グループ発表：グループ</w:t>
      </w:r>
      <w:r w:rsidRPr="00AD3D29">
        <w:rPr>
          <w:rFonts w:asciiTheme="majorHAnsi" w:eastAsiaTheme="majorEastAsia" w:hAnsiTheme="majorHAnsi" w:cstheme="majorBidi"/>
          <w:b/>
          <w:bCs/>
          <w:color w:val="4F81BD" w:themeColor="accent1"/>
          <w:sz w:val="26"/>
          <w:szCs w:val="26"/>
          <w:lang w:eastAsia="ja-JP"/>
        </w:rPr>
        <w:t>1</w:t>
      </w:r>
    </w:p>
    <w:p w14:paraId="74A84DB5" w14:textId="77777777" w:rsidR="00AD3D29" w:rsidRPr="00AD3D29" w:rsidRDefault="00AD3D29" w:rsidP="00AD3D29">
      <w:pPr>
        <w:rPr>
          <w:rFonts w:asciiTheme="minorHAnsi" w:eastAsiaTheme="minorEastAsia" w:hAnsiTheme="minorHAnsi"/>
          <w:sz w:val="22"/>
          <w:lang w:eastAsia="ja-JP"/>
        </w:rPr>
      </w:pPr>
      <w:r w:rsidRPr="00AD3D29">
        <w:rPr>
          <w:rFonts w:asciiTheme="minorHAnsi" w:eastAsiaTheme="minorEastAsia" w:hAnsiTheme="minorHAnsi"/>
          <w:sz w:val="22"/>
          <w:lang w:eastAsia="ja-JP"/>
        </w:rPr>
        <w:t>冒頭で「自治会は意味がないのでは」との発言から議論がスタート。改革よりも改善が現実的との意見に落ち着きました。特に、区長の任期が</w:t>
      </w:r>
      <w:r w:rsidRPr="00AD3D29">
        <w:rPr>
          <w:rFonts w:asciiTheme="minorHAnsi" w:eastAsiaTheme="minorEastAsia" w:hAnsiTheme="minorHAnsi"/>
          <w:sz w:val="22"/>
          <w:lang w:eastAsia="ja-JP"/>
        </w:rPr>
        <w:t>1</w:t>
      </w:r>
      <w:r w:rsidRPr="00AD3D29">
        <w:rPr>
          <w:rFonts w:asciiTheme="minorHAnsi" w:eastAsiaTheme="minorEastAsia" w:hAnsiTheme="minorHAnsi"/>
          <w:sz w:val="22"/>
          <w:lang w:eastAsia="ja-JP"/>
        </w:rPr>
        <w:t>年と短く、継続的な改善が難しいとの指摘があり、事務局を設けて情報を蓄積し、継続的な区政運営を行う仕組みの必要性が確認されました。</w:t>
      </w:r>
    </w:p>
    <w:p w14:paraId="77B9FCC8" w14:textId="77777777" w:rsidR="00AD3D29" w:rsidRPr="00AD3D29" w:rsidRDefault="00AD3D29" w:rsidP="00AD3D29">
      <w:pPr>
        <w:keepNext/>
        <w:keepLines/>
        <w:spacing w:before="200" w:after="0"/>
        <w:outlineLvl w:val="1"/>
        <w:rPr>
          <w:rFonts w:asciiTheme="majorHAnsi" w:eastAsiaTheme="majorEastAsia" w:hAnsiTheme="majorHAnsi" w:cstheme="majorBidi"/>
          <w:b/>
          <w:bCs/>
          <w:color w:val="4F81BD" w:themeColor="accent1"/>
          <w:sz w:val="26"/>
          <w:szCs w:val="26"/>
          <w:lang w:eastAsia="ja-JP"/>
        </w:rPr>
      </w:pPr>
      <w:r w:rsidRPr="00AD3D29">
        <w:rPr>
          <w:rFonts w:asciiTheme="majorHAnsi" w:eastAsiaTheme="majorEastAsia" w:hAnsiTheme="majorHAnsi" w:cstheme="majorBidi"/>
          <w:b/>
          <w:bCs/>
          <w:color w:val="4F81BD" w:themeColor="accent1"/>
          <w:sz w:val="26"/>
          <w:szCs w:val="26"/>
          <w:lang w:eastAsia="ja-JP"/>
        </w:rPr>
        <w:t>グループ発表：グループ</w:t>
      </w:r>
      <w:r w:rsidRPr="00AD3D29">
        <w:rPr>
          <w:rFonts w:asciiTheme="majorHAnsi" w:eastAsiaTheme="majorEastAsia" w:hAnsiTheme="majorHAnsi" w:cstheme="majorBidi"/>
          <w:b/>
          <w:bCs/>
          <w:color w:val="4F81BD" w:themeColor="accent1"/>
          <w:sz w:val="26"/>
          <w:szCs w:val="26"/>
          <w:lang w:eastAsia="ja-JP"/>
        </w:rPr>
        <w:t>2</w:t>
      </w:r>
    </w:p>
    <w:p w14:paraId="35237161" w14:textId="77777777" w:rsidR="00AD3D29" w:rsidRPr="00AD3D29" w:rsidRDefault="00AD3D29" w:rsidP="00AD3D29">
      <w:pPr>
        <w:rPr>
          <w:rFonts w:asciiTheme="minorHAnsi" w:eastAsiaTheme="minorEastAsia" w:hAnsiTheme="minorHAnsi"/>
          <w:sz w:val="22"/>
          <w:lang w:eastAsia="ja-JP"/>
        </w:rPr>
      </w:pPr>
      <w:bookmarkStart w:id="5" w:name="OLE_LINK19"/>
      <w:r w:rsidRPr="00AD3D29">
        <w:rPr>
          <w:rFonts w:asciiTheme="minorHAnsi" w:eastAsiaTheme="minorEastAsia" w:hAnsiTheme="minorHAnsi"/>
          <w:sz w:val="22"/>
          <w:lang w:eastAsia="ja-JP"/>
        </w:rPr>
        <w:t>自治会が抱える課題が多岐</w:t>
      </w:r>
      <w:bookmarkEnd w:id="5"/>
      <w:r w:rsidRPr="00AD3D29">
        <w:rPr>
          <w:rFonts w:asciiTheme="minorHAnsi" w:eastAsiaTheme="minorEastAsia" w:hAnsiTheme="minorHAnsi"/>
          <w:sz w:val="22"/>
          <w:lang w:eastAsia="ja-JP"/>
        </w:rPr>
        <w:t>にわたることが共有されました。区長の負担の大きさや、民生委員選出の難しさ、寄付金をめぐるトラブル、会費の地域差、コロナ後の活動見直しなど、制度や運営に対する不満と見直しの必要性が指摘されました。</w:t>
      </w:r>
    </w:p>
    <w:p w14:paraId="5DFEAFC3" w14:textId="46BDA121" w:rsidR="00E87F33" w:rsidRDefault="00C1080E">
      <w:pPr>
        <w:pStyle w:val="21"/>
        <w:rPr>
          <w:lang w:eastAsia="ja-JP"/>
        </w:rPr>
      </w:pPr>
      <w:r>
        <w:rPr>
          <w:lang w:eastAsia="ja-JP"/>
        </w:rPr>
        <w:t>グループ</w:t>
      </w:r>
      <w:r>
        <w:rPr>
          <w:lang w:eastAsia="ja-JP"/>
        </w:rPr>
        <w:t>3</w:t>
      </w:r>
      <w:r>
        <w:rPr>
          <w:lang w:eastAsia="ja-JP"/>
        </w:rPr>
        <w:t>：多様性への配慮と教科書づくりの重要性</w:t>
      </w:r>
      <w:bookmarkEnd w:id="0"/>
    </w:p>
    <w:p w14:paraId="0EA9B93D" w14:textId="1C69FF60" w:rsidR="00E87F33" w:rsidRDefault="00C1080E">
      <w:pPr>
        <w:rPr>
          <w:lang w:eastAsia="ja-JP"/>
        </w:rPr>
      </w:pPr>
      <w:r>
        <w:rPr>
          <w:lang w:eastAsia="ja-JP"/>
        </w:rPr>
        <w:t>移住者や外国人など住民の多様化が進む中、区の役員負担の軽減が最重要課題とされました。行政からの業務負担が重く、新規企画への余力がないという声があり、市の再任用職員の派遣や交付金による専従職員雇用などの提案も出されました。また、未加入者の増加を防ぐには、参加のメリット・デメリットを明確にし、全体像の分かる『教科書』</w:t>
      </w:r>
      <w:r w:rsidR="007C4E1F">
        <w:rPr>
          <w:rFonts w:hint="eastAsia"/>
          <w:lang w:eastAsia="ja-JP"/>
        </w:rPr>
        <w:t>のよう</w:t>
      </w:r>
      <w:r>
        <w:rPr>
          <w:lang w:eastAsia="ja-JP"/>
        </w:rPr>
        <w:t>なガイドブックの整備が必要との意見が多く寄せられました。</w:t>
      </w:r>
    </w:p>
    <w:p w14:paraId="20341422" w14:textId="77777777" w:rsidR="00E87F33" w:rsidRDefault="00C1080E">
      <w:pPr>
        <w:pStyle w:val="21"/>
        <w:rPr>
          <w:lang w:eastAsia="ja-JP"/>
        </w:rPr>
      </w:pPr>
      <w:r>
        <w:rPr>
          <w:lang w:eastAsia="ja-JP"/>
        </w:rPr>
        <w:t>グループ</w:t>
      </w:r>
      <w:r>
        <w:rPr>
          <w:lang w:eastAsia="ja-JP"/>
        </w:rPr>
        <w:t>4</w:t>
      </w:r>
      <w:r>
        <w:rPr>
          <w:lang w:eastAsia="ja-JP"/>
        </w:rPr>
        <w:t>：人とのつながりの再構築と情報の見える化</w:t>
      </w:r>
    </w:p>
    <w:p w14:paraId="08F50DF5" w14:textId="77777777" w:rsidR="00E87F33" w:rsidRDefault="00C1080E">
      <w:pPr>
        <w:rPr>
          <w:lang w:eastAsia="ja-JP"/>
        </w:rPr>
      </w:pPr>
      <w:r>
        <w:rPr>
          <w:lang w:eastAsia="ja-JP"/>
        </w:rPr>
        <w:t>コロナ禍で失われた地域のつながりを回復するため、区長同士の横の連携や役員選出方法の共有が重要とされました。若者の参画を促す仕掛けや行事の見える化、広報の活用も提案されました。また、事務局設置による業務支援の必要性も挙げられました。</w:t>
      </w:r>
    </w:p>
    <w:p w14:paraId="3C252CEC" w14:textId="77777777" w:rsidR="00E87F33" w:rsidRDefault="00C1080E">
      <w:pPr>
        <w:pStyle w:val="21"/>
        <w:rPr>
          <w:lang w:eastAsia="ja-JP"/>
        </w:rPr>
      </w:pPr>
      <w:r>
        <w:rPr>
          <w:lang w:eastAsia="ja-JP"/>
        </w:rPr>
        <w:t>グループ</w:t>
      </w:r>
      <w:r>
        <w:rPr>
          <w:lang w:eastAsia="ja-JP"/>
        </w:rPr>
        <w:t>5</w:t>
      </w:r>
      <w:r>
        <w:rPr>
          <w:lang w:eastAsia="ja-JP"/>
        </w:rPr>
        <w:t>：世代交代と事業の見直しの必要性</w:t>
      </w:r>
    </w:p>
    <w:p w14:paraId="7939270F" w14:textId="09DA38A4" w:rsidR="00E87F33" w:rsidRDefault="00C1080E">
      <w:pPr>
        <w:rPr>
          <w:lang w:eastAsia="ja-JP"/>
        </w:rPr>
      </w:pPr>
      <w:r>
        <w:rPr>
          <w:lang w:eastAsia="ja-JP"/>
        </w:rPr>
        <w:t>役員のなり手不足と世代交代の</w:t>
      </w:r>
      <w:r w:rsidR="007C4E1F">
        <w:rPr>
          <w:rFonts w:hint="eastAsia"/>
          <w:lang w:eastAsia="ja-JP"/>
        </w:rPr>
        <w:t>遅れ</w:t>
      </w:r>
      <w:r>
        <w:rPr>
          <w:lang w:eastAsia="ja-JP"/>
        </w:rPr>
        <w:t>が課題とされ、防災などの“マスト業務”を軸に移住者や未加入者とも連携を図る必要性が指摘されました。行事の継続性を見直し、役員の負担軽減にもつながる事業の精選が重要とされました。</w:t>
      </w:r>
    </w:p>
    <w:p w14:paraId="209C55AD" w14:textId="77777777" w:rsidR="00E87F33" w:rsidRDefault="00C1080E">
      <w:pPr>
        <w:pStyle w:val="21"/>
        <w:rPr>
          <w:lang w:eastAsia="ja-JP"/>
        </w:rPr>
      </w:pPr>
      <w:r>
        <w:rPr>
          <w:lang w:eastAsia="ja-JP"/>
        </w:rPr>
        <w:lastRenderedPageBreak/>
        <w:t>グループ</w:t>
      </w:r>
      <w:r>
        <w:rPr>
          <w:lang w:eastAsia="ja-JP"/>
        </w:rPr>
        <w:t>6</w:t>
      </w:r>
      <w:r>
        <w:rPr>
          <w:lang w:eastAsia="ja-JP"/>
        </w:rPr>
        <w:t>：組織のスリム化と福祉対応の両立</w:t>
      </w:r>
    </w:p>
    <w:p w14:paraId="288F7EA1" w14:textId="77777777" w:rsidR="00E87F33" w:rsidRDefault="00C1080E">
      <w:pPr>
        <w:rPr>
          <w:lang w:eastAsia="ja-JP"/>
        </w:rPr>
      </w:pPr>
      <w:r>
        <w:rPr>
          <w:lang w:eastAsia="ja-JP"/>
        </w:rPr>
        <w:t>役員選出の困難さの背景に、複数組織への人材対応の必要性があるとの指摘があり、組織の統合や簡素化による負担軽減が求められました。隣組の強化や福祉活動との連携も今後のテーマとされました。</w:t>
      </w:r>
    </w:p>
    <w:p w14:paraId="23F9A37B" w14:textId="77777777" w:rsidR="00E87F33" w:rsidRDefault="00C1080E">
      <w:pPr>
        <w:pStyle w:val="21"/>
        <w:rPr>
          <w:lang w:eastAsia="ja-JP"/>
        </w:rPr>
      </w:pPr>
      <w:r>
        <w:rPr>
          <w:lang w:eastAsia="ja-JP"/>
        </w:rPr>
        <w:t>グループ</w:t>
      </w:r>
      <w:r>
        <w:rPr>
          <w:lang w:eastAsia="ja-JP"/>
        </w:rPr>
        <w:t>7</w:t>
      </w:r>
      <w:r>
        <w:rPr>
          <w:lang w:eastAsia="ja-JP"/>
        </w:rPr>
        <w:t>：防災を軸にした自治組織の存在意義の再確認</w:t>
      </w:r>
    </w:p>
    <w:p w14:paraId="3B0179FB" w14:textId="6B3D7C5D" w:rsidR="00E87F33" w:rsidRDefault="00C1080E">
      <w:pPr>
        <w:rPr>
          <w:lang w:eastAsia="ja-JP"/>
        </w:rPr>
      </w:pPr>
      <w:r>
        <w:rPr>
          <w:lang w:eastAsia="ja-JP"/>
        </w:rPr>
        <w:t>災害時の対応能力を自治組織加入のメリットとして訴求することが重要とされ、防災士の活用やマニュアル整備、役員選出基準の明確化も提案されました。移住者の割合が高い中で、地域全体の災害対応力の底上げが必要と</w:t>
      </w:r>
      <w:r w:rsidR="007C4E1F">
        <w:rPr>
          <w:rFonts w:hint="eastAsia"/>
          <w:lang w:eastAsia="ja-JP"/>
        </w:rPr>
        <w:t>し</w:t>
      </w:r>
      <w:r>
        <w:rPr>
          <w:lang w:eastAsia="ja-JP"/>
        </w:rPr>
        <w:t>ました。</w:t>
      </w:r>
    </w:p>
    <w:p w14:paraId="42B152EC" w14:textId="77777777" w:rsidR="00E87F33" w:rsidRDefault="00C1080E">
      <w:pPr>
        <w:pStyle w:val="21"/>
        <w:rPr>
          <w:lang w:eastAsia="ja-JP"/>
        </w:rPr>
      </w:pPr>
      <w:r>
        <w:rPr>
          <w:lang w:eastAsia="ja-JP"/>
        </w:rPr>
        <w:t>グループ</w:t>
      </w:r>
      <w:r>
        <w:rPr>
          <w:lang w:eastAsia="ja-JP"/>
        </w:rPr>
        <w:t>8</w:t>
      </w:r>
      <w:r>
        <w:rPr>
          <w:lang w:eastAsia="ja-JP"/>
        </w:rPr>
        <w:t>：具体的な実行段階への転換を提案</w:t>
      </w:r>
    </w:p>
    <w:p w14:paraId="27C6FF2D" w14:textId="77777777" w:rsidR="00E87F33" w:rsidRDefault="00C1080E">
      <w:pPr>
        <w:rPr>
          <w:lang w:eastAsia="ja-JP"/>
        </w:rPr>
      </w:pPr>
      <w:r>
        <w:rPr>
          <w:lang w:eastAsia="ja-JP"/>
        </w:rPr>
        <w:t>過去の議論の繰り返しに終始しているとの批判があり、課題解決に向けた具体的テーマ設定と実行計画の立案が求められました。『どう進めるか』の議論を進めるよう、事務局への提言がなされました。</w:t>
      </w:r>
    </w:p>
    <w:p w14:paraId="18383A37" w14:textId="77777777" w:rsidR="00E87F33" w:rsidRDefault="00C1080E">
      <w:pPr>
        <w:pStyle w:val="21"/>
        <w:rPr>
          <w:lang w:eastAsia="ja-JP"/>
        </w:rPr>
      </w:pPr>
      <w:r>
        <w:rPr>
          <w:lang w:eastAsia="ja-JP"/>
        </w:rPr>
        <w:t>グループ</w:t>
      </w:r>
      <w:r>
        <w:rPr>
          <w:lang w:eastAsia="ja-JP"/>
        </w:rPr>
        <w:t>9</w:t>
      </w:r>
      <w:r>
        <w:rPr>
          <w:lang w:eastAsia="ja-JP"/>
        </w:rPr>
        <w:t>：行政依存の見直しと明確なメリットの提示</w:t>
      </w:r>
    </w:p>
    <w:p w14:paraId="401E13CA" w14:textId="77777777" w:rsidR="00E87F33" w:rsidRDefault="00C1080E">
      <w:pPr>
        <w:rPr>
          <w:lang w:eastAsia="ja-JP"/>
        </w:rPr>
      </w:pPr>
      <w:r>
        <w:rPr>
          <w:lang w:eastAsia="ja-JP"/>
        </w:rPr>
        <w:t>区に加入せず自治組合だけに関わる人の存在が示唆され、組織の透明性と活動の可視化が重要視されました。行政からの業務依頼の見直しや、募金などの課題解決を検討する必要があるとの意見が挙がりました。</w:t>
      </w:r>
    </w:p>
    <w:p w14:paraId="5CEA14FB" w14:textId="77777777" w:rsidR="00E87F33" w:rsidRDefault="00C1080E">
      <w:pPr>
        <w:pStyle w:val="21"/>
        <w:rPr>
          <w:lang w:eastAsia="ja-JP"/>
        </w:rPr>
      </w:pPr>
      <w:r>
        <w:rPr>
          <w:lang w:eastAsia="ja-JP"/>
        </w:rPr>
        <w:t>グループ</w:t>
      </w:r>
      <w:r>
        <w:rPr>
          <w:lang w:eastAsia="ja-JP"/>
        </w:rPr>
        <w:t>10</w:t>
      </w:r>
      <w:r>
        <w:rPr>
          <w:lang w:eastAsia="ja-JP"/>
        </w:rPr>
        <w:t>：高齢化と担い手不足への具体策を模索</w:t>
      </w:r>
    </w:p>
    <w:p w14:paraId="1B33D0E7" w14:textId="77777777" w:rsidR="00E87F33" w:rsidRDefault="00C1080E">
      <w:pPr>
        <w:rPr>
          <w:lang w:eastAsia="ja-JP"/>
        </w:rPr>
      </w:pPr>
      <w:r>
        <w:rPr>
          <w:lang w:eastAsia="ja-JP"/>
        </w:rPr>
        <w:t>高齢化と人手不足を背景に、事務局設置や専従職員制度、ICTの活用など多面的な課題解決策が提案されました。SNSと紙媒体を併用した情報伝達や、集金業務の見直し、二重の会費負担の是正など、多岐にわたる改革案が話し合われました。</w:t>
      </w:r>
    </w:p>
    <w:p w14:paraId="2DE20117" w14:textId="77777777" w:rsidR="00E87F33" w:rsidRDefault="00C1080E">
      <w:pPr>
        <w:pStyle w:val="21"/>
        <w:rPr>
          <w:lang w:eastAsia="ja-JP"/>
        </w:rPr>
      </w:pPr>
      <w:r>
        <w:rPr>
          <w:lang w:eastAsia="ja-JP"/>
        </w:rPr>
        <w:t>その他：自治会の必要性を市として示すべきとの指摘</w:t>
      </w:r>
    </w:p>
    <w:p w14:paraId="52509AA8" w14:textId="77777777" w:rsidR="00E87F33" w:rsidRDefault="00C1080E">
      <w:pPr>
        <w:rPr>
          <w:lang w:eastAsia="ja-JP"/>
        </w:rPr>
      </w:pPr>
      <w:r>
        <w:rPr>
          <w:lang w:eastAsia="ja-JP"/>
        </w:rPr>
        <w:t>東京出身者から『自治会は本当に必要か』との根源的な問いが示されました。自治会の必要性を明文化し、説得力のある形で市民に説明すべきとの意見が提示されました。</w:t>
      </w:r>
    </w:p>
    <w:p w14:paraId="794A0DEC" w14:textId="77777777" w:rsidR="00E87F33" w:rsidRDefault="00C1080E">
      <w:pPr>
        <w:pStyle w:val="21"/>
        <w:rPr>
          <w:lang w:eastAsia="ja-JP"/>
        </w:rPr>
      </w:pPr>
      <w:r>
        <w:rPr>
          <w:lang w:eastAsia="ja-JP"/>
        </w:rPr>
        <w:t>講評：白戸洋教授</w:t>
      </w:r>
    </w:p>
    <w:p w14:paraId="29051058" w14:textId="77777777" w:rsidR="00E87F33" w:rsidRDefault="00C1080E">
      <w:pPr>
        <w:rPr>
          <w:lang w:eastAsia="ja-JP"/>
        </w:rPr>
      </w:pPr>
      <w:r>
        <w:rPr>
          <w:lang w:eastAsia="ja-JP"/>
        </w:rPr>
        <w:t>検討会は次の段階として、具体的な実行フェーズに移行するべき時期に来ているとの講評がなされました。課題を共有し、実行可能な仕組みを地域ごとに構築することの重要性が語られ、全国的な動向との比較も交えて現実的な方向性が示されました。</w:t>
      </w:r>
    </w:p>
    <w:p w14:paraId="4250D251" w14:textId="77777777" w:rsidR="00E87F33" w:rsidRDefault="00C1080E">
      <w:pPr>
        <w:pStyle w:val="21"/>
        <w:rPr>
          <w:lang w:eastAsia="ja-JP"/>
        </w:rPr>
      </w:pPr>
      <w:r>
        <w:rPr>
          <w:lang w:eastAsia="ja-JP"/>
        </w:rPr>
        <w:t>伊藤市長の期待表明</w:t>
      </w:r>
    </w:p>
    <w:p w14:paraId="31A138CE" w14:textId="77777777" w:rsidR="00E87F33" w:rsidRDefault="00C1080E">
      <w:pPr>
        <w:rPr>
          <w:lang w:eastAsia="ja-JP"/>
        </w:rPr>
      </w:pPr>
      <w:r>
        <w:rPr>
          <w:lang w:eastAsia="ja-JP"/>
        </w:rPr>
        <w:t>提言を年度内にまとめ、各地域での実装へとつなげる考えが表明されました。自治組織の未来を共に考え、地域の歴史や伝統に合った形で再構築していく意志が市から明確に示されました。</w:t>
      </w:r>
    </w:p>
    <w:sectPr w:rsidR="00E87F33"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6E03" w14:textId="77777777" w:rsidR="00F65A75" w:rsidRDefault="00F65A75" w:rsidP="00F65A75">
      <w:pPr>
        <w:spacing w:after="0" w:line="240" w:lineRule="auto"/>
      </w:pPr>
      <w:r>
        <w:separator/>
      </w:r>
    </w:p>
  </w:endnote>
  <w:endnote w:type="continuationSeparator" w:id="0">
    <w:p w14:paraId="205A83B3" w14:textId="77777777" w:rsidR="00F65A75" w:rsidRDefault="00F65A75" w:rsidP="00F6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0657" w14:textId="77777777" w:rsidR="00F65A75" w:rsidRDefault="00F65A75" w:rsidP="00F65A75">
      <w:pPr>
        <w:spacing w:after="0" w:line="240" w:lineRule="auto"/>
      </w:pPr>
      <w:r>
        <w:separator/>
      </w:r>
    </w:p>
  </w:footnote>
  <w:footnote w:type="continuationSeparator" w:id="0">
    <w:p w14:paraId="3E8448CB" w14:textId="77777777" w:rsidR="00F65A75" w:rsidRDefault="00F65A75" w:rsidP="00F65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383B652D"/>
    <w:multiLevelType w:val="hybridMultilevel"/>
    <w:tmpl w:val="7B82A4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F331591"/>
    <w:multiLevelType w:val="hybridMultilevel"/>
    <w:tmpl w:val="FD6A88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64613004">
    <w:abstractNumId w:val="8"/>
  </w:num>
  <w:num w:numId="2" w16cid:durableId="1056661180">
    <w:abstractNumId w:val="6"/>
  </w:num>
  <w:num w:numId="3" w16cid:durableId="1382054440">
    <w:abstractNumId w:val="5"/>
  </w:num>
  <w:num w:numId="4" w16cid:durableId="430593515">
    <w:abstractNumId w:val="4"/>
  </w:num>
  <w:num w:numId="5" w16cid:durableId="1782869459">
    <w:abstractNumId w:val="7"/>
  </w:num>
  <w:num w:numId="6" w16cid:durableId="860632148">
    <w:abstractNumId w:val="3"/>
  </w:num>
  <w:num w:numId="7" w16cid:durableId="69275721">
    <w:abstractNumId w:val="2"/>
  </w:num>
  <w:num w:numId="8" w16cid:durableId="1923640533">
    <w:abstractNumId w:val="1"/>
  </w:num>
  <w:num w:numId="9" w16cid:durableId="1369599869">
    <w:abstractNumId w:val="0"/>
  </w:num>
  <w:num w:numId="10" w16cid:durableId="8265994">
    <w:abstractNumId w:val="9"/>
  </w:num>
  <w:num w:numId="11" w16cid:durableId="889265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422E"/>
    <w:rsid w:val="0029639D"/>
    <w:rsid w:val="002B4735"/>
    <w:rsid w:val="00326F90"/>
    <w:rsid w:val="0047029F"/>
    <w:rsid w:val="007C4E1F"/>
    <w:rsid w:val="008A46EB"/>
    <w:rsid w:val="00A22AE6"/>
    <w:rsid w:val="00AA1D8D"/>
    <w:rsid w:val="00AD3D29"/>
    <w:rsid w:val="00B47730"/>
    <w:rsid w:val="00C1080E"/>
    <w:rsid w:val="00CB0664"/>
    <w:rsid w:val="00E87F33"/>
    <w:rsid w:val="00EF600E"/>
    <w:rsid w:val="00F65A7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A43A0D9"/>
  <w14:defaultImageDpi w14:val="300"/>
  <w15:docId w15:val="{7125868C-C068-4324-A699-3DF0E801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eastAsia="ＭＳ 明朝" w:hAnsi="ＭＳ 明朝"/>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612</Words>
  <Characters>3495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桐山　大</cp:lastModifiedBy>
  <cp:revision>7</cp:revision>
  <cp:lastPrinted>2025-09-22T05:18:00Z</cp:lastPrinted>
  <dcterms:created xsi:type="dcterms:W3CDTF">2013-12-23T23:15:00Z</dcterms:created>
  <dcterms:modified xsi:type="dcterms:W3CDTF">2025-09-24T07:44:00Z</dcterms:modified>
  <cp:category/>
</cp:coreProperties>
</file>